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0081" w14:textId="77777777" w:rsidR="00580093" w:rsidRDefault="00580093" w:rsidP="00580093">
      <w:pPr>
        <w:spacing w:line="240" w:lineRule="auto"/>
        <w:rPr>
          <w:rFonts w:eastAsia="Times New Roman" w:cs="Times New Roman"/>
          <w:b/>
          <w:bCs/>
          <w:lang w:bidi="ar-EG"/>
        </w:rPr>
      </w:pPr>
    </w:p>
    <w:p w14:paraId="6B5A48ED" w14:textId="77777777" w:rsidR="00580093" w:rsidRDefault="00580093" w:rsidP="00580093">
      <w:pPr>
        <w:spacing w:line="240" w:lineRule="auto"/>
        <w:jc w:val="center"/>
        <w:rPr>
          <w:rFonts w:eastAsia="Times New Roman" w:cs="Times New Roman"/>
          <w:b/>
          <w:bCs/>
          <w:lang w:bidi="ar-EG"/>
        </w:rPr>
      </w:pPr>
      <w:r>
        <w:rPr>
          <w:rFonts w:eastAsia="Times New Roman" w:cs="Times New Roman"/>
          <w:b/>
          <w:bCs/>
          <w:rtl/>
          <w:lang w:bidi="ar-EG"/>
        </w:rPr>
        <w:t>بسم الله الرحمن الرحيم</w:t>
      </w:r>
    </w:p>
    <w:p w14:paraId="01AC93CD" w14:textId="77777777" w:rsidR="00580093" w:rsidRDefault="00580093" w:rsidP="00580093">
      <w:pPr>
        <w:spacing w:line="240" w:lineRule="auto"/>
        <w:jc w:val="center"/>
        <w:rPr>
          <w:rFonts w:eastAsia="Times New Roman" w:cs="Times New Roman"/>
          <w:b/>
          <w:bCs/>
          <w:lang w:bidi="ar-EG"/>
        </w:rPr>
      </w:pPr>
      <w:r>
        <w:rPr>
          <w:rFonts w:eastAsia="Times New Roman" w:cs="Times New Roman"/>
          <w:b/>
          <w:bCs/>
          <w:rtl/>
          <w:lang w:bidi="ar-EG"/>
        </w:rPr>
        <w:t xml:space="preserve">منظمـــــة برا كتكـــــال آكشــــن – الســــــــودان </w:t>
      </w:r>
    </w:p>
    <w:p w14:paraId="2524B453" w14:textId="194D0E8D" w:rsidR="00F454F1" w:rsidRPr="00083E32" w:rsidRDefault="00F454F1" w:rsidP="00F454F1">
      <w:pPr>
        <w:bidi/>
        <w:spacing w:line="240" w:lineRule="auto"/>
        <w:jc w:val="center"/>
        <w:rPr>
          <w:rFonts w:eastAsia="Times New Roman" w:cs="Times New Roman"/>
          <w:b/>
          <w:bCs/>
        </w:rPr>
      </w:pPr>
      <w:r w:rsidRPr="00083E32">
        <w:rPr>
          <w:rFonts w:eastAsia="Times New Roman" w:cs="Times New Roman"/>
          <w:b/>
          <w:bCs/>
          <w:rtl/>
        </w:rPr>
        <w:t xml:space="preserve">التاريخ: </w:t>
      </w:r>
      <w:r w:rsidR="00BD1487">
        <w:rPr>
          <w:rFonts w:eastAsia="Times New Roman" w:cs="Times New Roman" w:hint="cs"/>
          <w:b/>
          <w:bCs/>
          <w:rtl/>
        </w:rPr>
        <w:t>18</w:t>
      </w:r>
      <w:r w:rsidR="00A24382">
        <w:rPr>
          <w:rFonts w:eastAsia="Times New Roman" w:cs="Times New Roman" w:hint="cs"/>
          <w:b/>
          <w:bCs/>
          <w:rtl/>
        </w:rPr>
        <w:t xml:space="preserve"> </w:t>
      </w:r>
      <w:r w:rsidR="00BD1487">
        <w:rPr>
          <w:rFonts w:eastAsia="Times New Roman" w:cs="Times New Roman" w:hint="cs"/>
          <w:b/>
          <w:bCs/>
          <w:rtl/>
        </w:rPr>
        <w:t>سبتمبر</w:t>
      </w:r>
      <w:r w:rsidRPr="00083E32">
        <w:rPr>
          <w:rFonts w:eastAsia="Times New Roman" w:cs="Times New Roman"/>
          <w:b/>
          <w:bCs/>
          <w:rtl/>
        </w:rPr>
        <w:t xml:space="preserve"> 202</w:t>
      </w:r>
      <w:r>
        <w:rPr>
          <w:rFonts w:eastAsia="Times New Roman" w:cs="Times New Roman" w:hint="cs"/>
          <w:b/>
          <w:bCs/>
          <w:rtl/>
        </w:rPr>
        <w:t>5</w:t>
      </w:r>
      <w:r w:rsidRPr="00083E32">
        <w:rPr>
          <w:rFonts w:eastAsia="Times New Roman" w:cs="Times New Roman"/>
          <w:b/>
          <w:bCs/>
          <w:rtl/>
        </w:rPr>
        <w:t xml:space="preserve"> </w:t>
      </w:r>
    </w:p>
    <w:p w14:paraId="0C26A2AE" w14:textId="22BDC114" w:rsidR="00F454F1" w:rsidRPr="00136D3A" w:rsidRDefault="00F454F1" w:rsidP="00F454F1">
      <w:pPr>
        <w:bidi/>
        <w:spacing w:line="240" w:lineRule="auto"/>
        <w:jc w:val="center"/>
        <w:rPr>
          <w:rFonts w:eastAsia="Times New Roman" w:cs="Times New Roman"/>
          <w:b/>
          <w:bCs/>
          <w:sz w:val="28"/>
          <w:szCs w:val="28"/>
        </w:rPr>
      </w:pPr>
      <w:r w:rsidRPr="00136D3A">
        <w:rPr>
          <w:rFonts w:eastAsia="Times New Roman" w:cs="Times New Roman"/>
          <w:b/>
          <w:bCs/>
          <w:sz w:val="28"/>
          <w:szCs w:val="28"/>
          <w:rtl/>
        </w:rPr>
        <w:t xml:space="preserve">رقم العطاء: </w:t>
      </w:r>
      <w:r w:rsidRPr="00136D3A">
        <w:rPr>
          <w:rFonts w:eastAsia="Times New Roman" w:cs="Times New Roman"/>
          <w:b/>
          <w:bCs/>
          <w:sz w:val="28"/>
          <w:szCs w:val="28"/>
          <w:u w:val="single"/>
        </w:rPr>
        <w:t>SDN2608</w:t>
      </w:r>
      <w:r w:rsidR="00F37E5F">
        <w:rPr>
          <w:rFonts w:eastAsia="Times New Roman" w:cs="Times New Roman"/>
          <w:b/>
          <w:bCs/>
          <w:sz w:val="28"/>
          <w:szCs w:val="28"/>
          <w:u w:val="single"/>
        </w:rPr>
        <w:t>0</w:t>
      </w:r>
      <w:r w:rsidRPr="00136D3A">
        <w:rPr>
          <w:rFonts w:eastAsia="Times New Roman" w:cs="Times New Roman"/>
          <w:b/>
          <w:bCs/>
          <w:sz w:val="28"/>
          <w:szCs w:val="28"/>
          <w:u w:val="single"/>
        </w:rPr>
        <w:t>- KAS</w:t>
      </w:r>
      <w:r w:rsidR="00F97962" w:rsidRPr="00136D3A">
        <w:rPr>
          <w:rFonts w:eastAsia="Times New Roman" w:cs="Times New Roman"/>
          <w:b/>
          <w:bCs/>
          <w:sz w:val="28"/>
          <w:szCs w:val="28"/>
          <w:u w:val="single"/>
        </w:rPr>
        <w:t>-Aug</w:t>
      </w:r>
      <w:r w:rsidRPr="00136D3A">
        <w:rPr>
          <w:rFonts w:eastAsia="Times New Roman" w:cs="Times New Roman"/>
          <w:b/>
          <w:bCs/>
          <w:sz w:val="28"/>
          <w:szCs w:val="28"/>
          <w:u w:val="single"/>
        </w:rPr>
        <w:t>-2025–PR</w:t>
      </w:r>
      <w:r w:rsidRPr="00136D3A">
        <w:rPr>
          <w:rFonts w:eastAsia="Times New Roman" w:cs="Times New Roman"/>
          <w:b/>
          <w:bCs/>
          <w:sz w:val="28"/>
          <w:szCs w:val="28"/>
          <w:u w:val="single"/>
          <w:lang w:val="en-GB"/>
        </w:rPr>
        <w:t>0</w:t>
      </w:r>
      <w:r w:rsidR="00901C44" w:rsidRPr="00136D3A">
        <w:rPr>
          <w:rFonts w:eastAsia="Times New Roman" w:cs="Times New Roman"/>
          <w:b/>
          <w:bCs/>
          <w:sz w:val="28"/>
          <w:szCs w:val="28"/>
          <w:u w:val="single"/>
          <w:lang w:val="en-GB"/>
        </w:rPr>
        <w:t>6</w:t>
      </w:r>
      <w:r w:rsidR="0011783C">
        <w:rPr>
          <w:rFonts w:eastAsia="Times New Roman" w:cs="Times New Roman"/>
          <w:b/>
          <w:bCs/>
          <w:sz w:val="28"/>
          <w:szCs w:val="28"/>
          <w:u w:val="single"/>
          <w:lang w:val="en-GB"/>
        </w:rPr>
        <w:t>8</w:t>
      </w:r>
      <w:r w:rsidRPr="00136D3A">
        <w:rPr>
          <w:rFonts w:eastAsia="Times New Roman" w:cs="Times New Roman"/>
          <w:b/>
          <w:bCs/>
          <w:sz w:val="28"/>
          <w:szCs w:val="28"/>
          <w:u w:val="single"/>
        </w:rPr>
        <w:t xml:space="preserve">- </w:t>
      </w:r>
    </w:p>
    <w:p w14:paraId="413BAE79" w14:textId="15C55331" w:rsidR="00F454F1" w:rsidRDefault="00945F40" w:rsidP="00F454F1">
      <w:pPr>
        <w:spacing w:line="240" w:lineRule="auto"/>
        <w:jc w:val="center"/>
        <w:rPr>
          <w:rFonts w:eastAsia="Times New Roman" w:cs="Arial"/>
          <w:b/>
          <w:bCs/>
          <w:sz w:val="28"/>
          <w:szCs w:val="28"/>
          <w:u w:val="single"/>
          <w:rtl/>
        </w:rPr>
      </w:pPr>
      <w:r w:rsidRPr="00C751C1">
        <w:rPr>
          <w:rFonts w:eastAsia="Times New Roman" w:cs="Arial"/>
          <w:b/>
          <w:bCs/>
          <w:sz w:val="28"/>
          <w:szCs w:val="28"/>
          <w:u w:val="single"/>
          <w:rtl/>
        </w:rPr>
        <w:t xml:space="preserve">توفير </w:t>
      </w:r>
      <w:bookmarkStart w:id="0" w:name="_Hlk207110357"/>
      <w:r w:rsidR="00BD1487">
        <w:rPr>
          <w:rFonts w:eastAsia="Times New Roman" w:cs="Arial" w:hint="cs"/>
          <w:b/>
          <w:bCs/>
          <w:sz w:val="28"/>
          <w:szCs w:val="28"/>
          <w:u w:val="single"/>
          <w:rtl/>
        </w:rPr>
        <w:t>معدات</w:t>
      </w:r>
      <w:r w:rsidR="00F33B94" w:rsidRPr="00C751C1">
        <w:rPr>
          <w:rFonts w:eastAsia="Times New Roman" w:cs="Arial"/>
          <w:b/>
          <w:bCs/>
          <w:sz w:val="28"/>
          <w:szCs w:val="28"/>
          <w:u w:val="single"/>
          <w:rtl/>
        </w:rPr>
        <w:t xml:space="preserve"> زراعية </w:t>
      </w:r>
      <w:bookmarkEnd w:id="0"/>
      <w:r w:rsidR="00F37E5F">
        <w:rPr>
          <w:rFonts w:eastAsia="Times New Roman" w:cs="Arial" w:hint="cs"/>
          <w:b/>
          <w:bCs/>
          <w:sz w:val="28"/>
          <w:szCs w:val="28"/>
          <w:u w:val="single"/>
          <w:rtl/>
        </w:rPr>
        <w:t>ل</w:t>
      </w:r>
      <w:r w:rsidR="00F37E5F" w:rsidRPr="00F37E5F">
        <w:rPr>
          <w:rFonts w:eastAsia="Times New Roman" w:cs="Arial"/>
          <w:b/>
          <w:bCs/>
          <w:sz w:val="28"/>
          <w:szCs w:val="28"/>
          <w:u w:val="single"/>
          <w:rtl/>
        </w:rPr>
        <w:t xml:space="preserve">دعم صغار المزارعين </w:t>
      </w:r>
      <w:r w:rsidR="00DB05A1" w:rsidRPr="00C751C1">
        <w:rPr>
          <w:rFonts w:eastAsia="Times New Roman" w:cs="Arial"/>
          <w:b/>
          <w:bCs/>
          <w:sz w:val="28"/>
          <w:szCs w:val="28"/>
          <w:u w:val="single"/>
          <w:rtl/>
        </w:rPr>
        <w:t>–</w:t>
      </w:r>
      <w:r w:rsidR="00E072E5" w:rsidRPr="00C751C1">
        <w:rPr>
          <w:rFonts w:eastAsia="Times New Roman" w:cs="Arial" w:hint="cs"/>
          <w:b/>
          <w:bCs/>
          <w:sz w:val="28"/>
          <w:szCs w:val="28"/>
          <w:u w:val="single"/>
          <w:rtl/>
        </w:rPr>
        <w:t xml:space="preserve"> ولاية</w:t>
      </w:r>
      <w:r w:rsidR="00DB05A1" w:rsidRPr="00C751C1">
        <w:rPr>
          <w:rFonts w:eastAsia="Times New Roman" w:cs="Arial" w:hint="cs"/>
          <w:b/>
          <w:bCs/>
          <w:sz w:val="28"/>
          <w:szCs w:val="28"/>
          <w:u w:val="single"/>
          <w:rtl/>
        </w:rPr>
        <w:t xml:space="preserve"> </w:t>
      </w:r>
      <w:r w:rsidR="00F454F1" w:rsidRPr="00C751C1">
        <w:rPr>
          <w:rFonts w:eastAsia="Times New Roman" w:cs="Arial" w:hint="cs"/>
          <w:b/>
          <w:bCs/>
          <w:sz w:val="28"/>
          <w:szCs w:val="28"/>
          <w:u w:val="single"/>
          <w:rtl/>
        </w:rPr>
        <w:t>ا</w:t>
      </w:r>
      <w:r w:rsidRPr="00C751C1">
        <w:rPr>
          <w:rFonts w:eastAsia="Times New Roman" w:cs="Arial" w:hint="cs"/>
          <w:b/>
          <w:bCs/>
          <w:sz w:val="28"/>
          <w:szCs w:val="28"/>
          <w:u w:val="single"/>
          <w:rtl/>
        </w:rPr>
        <w:t>ل</w:t>
      </w:r>
      <w:r w:rsidR="0009058E" w:rsidRPr="00C751C1">
        <w:rPr>
          <w:rFonts w:eastAsia="Times New Roman" w:cs="Arial" w:hint="cs"/>
          <w:b/>
          <w:bCs/>
          <w:sz w:val="28"/>
          <w:szCs w:val="28"/>
          <w:u w:val="single"/>
          <w:rtl/>
        </w:rPr>
        <w:t>قضارف</w:t>
      </w:r>
      <w:r w:rsidR="00F454F1" w:rsidRPr="00C751C1">
        <w:rPr>
          <w:rFonts w:eastAsia="Times New Roman" w:cs="Arial" w:hint="cs"/>
          <w:b/>
          <w:bCs/>
          <w:sz w:val="28"/>
          <w:szCs w:val="28"/>
          <w:u w:val="single"/>
          <w:rtl/>
        </w:rPr>
        <w:t xml:space="preserve"> </w:t>
      </w:r>
    </w:p>
    <w:p w14:paraId="574758F0" w14:textId="77777777" w:rsidR="00136D3A" w:rsidRPr="00C751C1" w:rsidRDefault="00136D3A" w:rsidP="00F454F1">
      <w:pPr>
        <w:spacing w:line="240" w:lineRule="auto"/>
        <w:jc w:val="center"/>
        <w:rPr>
          <w:rFonts w:eastAsia="Times New Roman" w:cs="Arial"/>
          <w:b/>
          <w:bCs/>
          <w:sz w:val="28"/>
          <w:szCs w:val="28"/>
          <w:u w:val="single"/>
        </w:rPr>
      </w:pPr>
    </w:p>
    <w:p w14:paraId="6BBF5332" w14:textId="77777777" w:rsidR="00580093" w:rsidRPr="00DE7D94" w:rsidRDefault="00580093" w:rsidP="00580093">
      <w:pPr>
        <w:spacing w:line="240" w:lineRule="auto"/>
        <w:jc w:val="right"/>
        <w:rPr>
          <w:rFonts w:eastAsia="Times New Roman" w:cs="Arial"/>
          <w:b/>
          <w:bCs/>
          <w:rtl/>
          <w:lang w:bidi="ar-EG"/>
        </w:rPr>
      </w:pPr>
      <w:r w:rsidRPr="00DE7D94">
        <w:rPr>
          <w:rFonts w:eastAsia="Times New Roman"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25E78A52" w14:textId="77777777" w:rsidR="00580093" w:rsidRPr="00DE7D94" w:rsidRDefault="00580093" w:rsidP="00580093">
      <w:pPr>
        <w:bidi/>
        <w:spacing w:line="240" w:lineRule="auto"/>
        <w:jc w:val="both"/>
        <w:rPr>
          <w:rFonts w:eastAsia="Times New Roman" w:cs="Arial"/>
          <w:b/>
          <w:bCs/>
          <w:rtl/>
          <w:lang w:bidi="ar-EG"/>
        </w:rPr>
      </w:pPr>
      <w:r w:rsidRPr="00DE7D94">
        <w:rPr>
          <w:rFonts w:eastAsia="Times New Roman" w:cs="Arial"/>
          <w:b/>
          <w:bCs/>
          <w:rtl/>
          <w:lang w:bidi="ar-EG"/>
        </w:rPr>
        <w:t>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الازرق.</w:t>
      </w:r>
    </w:p>
    <w:p w14:paraId="614C13FB" w14:textId="66AAFFF5" w:rsidR="00D243BA" w:rsidRPr="00DE7D94" w:rsidRDefault="00580093" w:rsidP="00D243BA">
      <w:pPr>
        <w:spacing w:line="240" w:lineRule="auto"/>
        <w:jc w:val="right"/>
        <w:rPr>
          <w:rFonts w:eastAsia="Times New Roman" w:cs="Arial"/>
          <w:b/>
          <w:bCs/>
          <w:u w:val="single"/>
        </w:rPr>
      </w:pPr>
      <w:r w:rsidRPr="00DE7D94">
        <w:rPr>
          <w:rFonts w:eastAsia="Times New Roman" w:cs="Arial"/>
          <w:b/>
          <w:bCs/>
          <w:rtl/>
        </w:rPr>
        <w:t>ت</w:t>
      </w:r>
      <w:r w:rsidRPr="00DE7D94">
        <w:rPr>
          <w:rFonts w:eastAsia="Times New Roman" w:cs="Arial"/>
          <w:b/>
          <w:bCs/>
          <w:rtl/>
          <w:lang w:bidi="ar-EG"/>
        </w:rPr>
        <w:t>رغب منظمة براكتكال اكشن من الموردين و</w:t>
      </w:r>
      <w:r w:rsidRPr="00DE7D94">
        <w:rPr>
          <w:rFonts w:eastAsia="Times New Roman" w:cs="Arial" w:hint="cs"/>
          <w:b/>
          <w:bCs/>
          <w:rtl/>
          <w:lang w:bidi="ar-EG"/>
        </w:rPr>
        <w:t xml:space="preserve">المقاولين </w:t>
      </w:r>
      <w:r w:rsidRPr="00DE7D94">
        <w:rPr>
          <w:rFonts w:eastAsia="Times New Roman" w:cs="Arial"/>
          <w:b/>
          <w:bCs/>
          <w:rtl/>
          <w:lang w:bidi="ar-EG"/>
        </w:rPr>
        <w:t xml:space="preserve">الشركات الاكفاء بتقديم عروضهم </w:t>
      </w:r>
      <w:r w:rsidR="00121A64">
        <w:rPr>
          <w:rFonts w:eastAsia="Times New Roman" w:cs="Arial" w:hint="cs"/>
          <w:b/>
          <w:bCs/>
          <w:rtl/>
          <w:lang w:bidi="ar-EG"/>
        </w:rPr>
        <w:t>ل</w:t>
      </w:r>
      <w:r w:rsidR="0009058E" w:rsidRPr="0009058E">
        <w:rPr>
          <w:rFonts w:eastAsia="Times New Roman" w:cs="Arial"/>
          <w:b/>
          <w:bCs/>
          <w:rtl/>
        </w:rPr>
        <w:t xml:space="preserve">توفير </w:t>
      </w:r>
      <w:r w:rsidR="00FA3F2D" w:rsidRPr="00FA3F2D">
        <w:rPr>
          <w:rFonts w:eastAsia="Times New Roman" w:cs="Arial"/>
          <w:b/>
          <w:bCs/>
          <w:rtl/>
        </w:rPr>
        <w:t xml:space="preserve">اليات زراعية </w:t>
      </w:r>
      <w:r w:rsidR="00DD7A3A" w:rsidRPr="00DD7A3A">
        <w:rPr>
          <w:rFonts w:eastAsia="Times New Roman" w:cs="Arial" w:hint="cs"/>
          <w:b/>
          <w:bCs/>
          <w:rtl/>
          <w:lang w:bidi="ar-EG"/>
        </w:rPr>
        <w:t>ل</w:t>
      </w:r>
      <w:r w:rsidR="00DD7A3A" w:rsidRPr="00DD7A3A">
        <w:rPr>
          <w:rFonts w:eastAsia="Times New Roman" w:cs="Arial"/>
          <w:b/>
          <w:bCs/>
          <w:rtl/>
          <w:lang w:bidi="ar-EG"/>
        </w:rPr>
        <w:t>دعم صغار المزارعين</w:t>
      </w:r>
      <w:r w:rsidR="00FA3F2D">
        <w:rPr>
          <w:rFonts w:eastAsia="Times New Roman" w:cs="Arial" w:hint="cs"/>
          <w:b/>
          <w:bCs/>
          <w:rtl/>
        </w:rPr>
        <w:t xml:space="preserve"> لولاية </w:t>
      </w:r>
      <w:r w:rsidR="0009058E">
        <w:rPr>
          <w:rFonts w:eastAsia="Times New Roman" w:cs="Arial" w:hint="cs"/>
          <w:b/>
          <w:bCs/>
          <w:u w:val="single"/>
          <w:rtl/>
        </w:rPr>
        <w:t>القضارف</w:t>
      </w:r>
      <w:r w:rsidR="00D243BA">
        <w:rPr>
          <w:rFonts w:eastAsia="Times New Roman" w:cs="Arial" w:hint="cs"/>
          <w:b/>
          <w:bCs/>
          <w:u w:val="single"/>
          <w:rtl/>
        </w:rPr>
        <w:t>.</w:t>
      </w:r>
      <w:r w:rsidR="00D243BA" w:rsidRPr="00DE7D94">
        <w:rPr>
          <w:rFonts w:eastAsia="Times New Roman" w:cs="Arial" w:hint="cs"/>
          <w:b/>
          <w:bCs/>
          <w:u w:val="single"/>
          <w:rtl/>
        </w:rPr>
        <w:t xml:space="preserve"> </w:t>
      </w:r>
      <w:r w:rsidR="00D243BA" w:rsidRPr="00DE7D94">
        <w:rPr>
          <w:rFonts w:eastAsia="Times New Roman" w:cs="Arial"/>
          <w:b/>
          <w:bCs/>
          <w:rtl/>
          <w:lang w:bidi="ar-EG"/>
        </w:rPr>
        <w:t>وفقا للشروط و المواصفات الواردة بكراسة العطاء.</w:t>
      </w:r>
    </w:p>
    <w:p w14:paraId="774EA104" w14:textId="493ADA63" w:rsidR="00580093" w:rsidRPr="00136D3A" w:rsidRDefault="00580093" w:rsidP="00580093">
      <w:pPr>
        <w:bidi/>
        <w:jc w:val="both"/>
        <w:rPr>
          <w:rFonts w:eastAsia="Times New Roman" w:cs="Arial"/>
          <w:b/>
          <w:bCs/>
          <w:sz w:val="24"/>
          <w:szCs w:val="24"/>
          <w:rtl/>
          <w:lang w:bidi="ar-EG"/>
        </w:rPr>
      </w:pPr>
      <w:r w:rsidRPr="00136D3A">
        <w:rPr>
          <w:rFonts w:eastAsia="Times New Roman" w:cs="Arial"/>
          <w:b/>
          <w:bCs/>
          <w:sz w:val="24"/>
          <w:szCs w:val="24"/>
          <w:rtl/>
          <w:lang w:bidi="ar-EG"/>
        </w:rPr>
        <w:t>على المتقدمين للعطاء ارفاق المستندات الموضحة ادناه:</w:t>
      </w:r>
      <w:r w:rsidR="00DD7A3A">
        <w:rPr>
          <w:rFonts w:eastAsia="Times New Roman" w:cs="Arial" w:hint="cs"/>
          <w:b/>
          <w:bCs/>
          <w:sz w:val="24"/>
          <w:szCs w:val="24"/>
          <w:rtl/>
          <w:lang w:bidi="ar-EG"/>
        </w:rPr>
        <w:t>-</w:t>
      </w:r>
    </w:p>
    <w:p w14:paraId="124F33B8"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rPr>
        <w:t>1</w:t>
      </w:r>
      <w:r w:rsidRPr="00DE7D94">
        <w:rPr>
          <w:rFonts w:eastAsia="Times New Roman" w:cs="Times New Roman"/>
          <w:b/>
          <w:bCs/>
          <w:rtl/>
          <w:lang w:bidi="ar-EG"/>
        </w:rPr>
        <w:t>/ الســيرة الذاتية للشركة</w:t>
      </w:r>
    </w:p>
    <w:p w14:paraId="037FE334"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2/ شهادة مقدرة مالية بتاريخ  السنة المالية للعطاء.</w:t>
      </w:r>
    </w:p>
    <w:p w14:paraId="5C3BEEB2"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3/ صورة من شهادة خلو طرف من الضرائب  بتاريخ السنة المالية, ومن يرسو عليه العطاء ملزم باحضار الاصل.</w:t>
      </w:r>
    </w:p>
    <w:p w14:paraId="02411456" w14:textId="1D6BBCE8"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4/ شهادة تسجيل  من المسجل التجاري</w:t>
      </w:r>
      <w:r w:rsidRPr="00DE7D94">
        <w:rPr>
          <w:rFonts w:eastAsia="Times New Roman" w:cs="Times New Roman" w:hint="cs"/>
          <w:b/>
          <w:bCs/>
          <w:rtl/>
          <w:lang w:bidi="ar-EG"/>
        </w:rPr>
        <w:t>.</w:t>
      </w:r>
    </w:p>
    <w:p w14:paraId="15B5C96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5/ شهادة تسجيل ضريبة على القيمة المضافة.</w:t>
      </w:r>
    </w:p>
    <w:p w14:paraId="79FC9464"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6/ كشف حساب بنكى لاخر ستة اشهر حتى تاريخ العطاء.</w:t>
      </w:r>
    </w:p>
    <w:p w14:paraId="69D5A99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7/ ملء وارفاق كراسة العطاء مشتملة على كل التفاصيل المطلوبة.</w:t>
      </w:r>
    </w:p>
    <w:p w14:paraId="44D85AB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9/ تقدم المستندات اعلاه فى ظرف مغلق بالشمع الاحمر ومكتوب عليه (مرفق استيكر</w:t>
      </w:r>
      <w:r w:rsidRPr="00DE7D94">
        <w:rPr>
          <w:rFonts w:eastAsia="Times New Roman" w:cs="Times New Roman" w:hint="cs"/>
          <w:b/>
          <w:bCs/>
          <w:rtl/>
          <w:lang w:bidi="ar-EG"/>
        </w:rPr>
        <w:t>-</w:t>
      </w:r>
      <w:r w:rsidRPr="00DE7D94">
        <w:rPr>
          <w:rFonts w:eastAsia="Times New Roman" w:cs="Times New Roman"/>
          <w:b/>
          <w:bCs/>
          <w:rtl/>
          <w:lang w:bidi="ar-EG"/>
        </w:rPr>
        <w:t xml:space="preserve"> هذه البيانات و يجب ان يلصق على ظرف العطاء). رقم العطاء/اسم العطاء / اسم مقدم العطاء و عنوانه و ارقام الهواتف.</w:t>
      </w:r>
    </w:p>
    <w:p w14:paraId="72EACA19" w14:textId="77777777" w:rsidR="000A499C" w:rsidRPr="006061E9"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10/ كل ظرف يجب ان يحتوى على عطاء </w:t>
      </w:r>
      <w:r w:rsidRPr="006061E9">
        <w:rPr>
          <w:rFonts w:eastAsia="Times New Roman" w:cs="Times New Roman"/>
          <w:b/>
          <w:bCs/>
          <w:rtl/>
          <w:lang w:bidi="ar-EG"/>
        </w:rPr>
        <w:t>واحد فقط  بمعنى عدم التقديم لاكثر من عطاء فى ظرف واحد.</w:t>
      </w:r>
    </w:p>
    <w:p w14:paraId="34581705"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tl/>
          <w:lang w:bidi="ar-EG"/>
        </w:rPr>
        <w:t xml:space="preserve">11/  يجب على الراغبين فى التقديم فصل العرض المالى </w:t>
      </w:r>
      <w:r w:rsidRPr="006061E9">
        <w:rPr>
          <w:rFonts w:eastAsia="Times New Roman" w:cs="Times New Roman"/>
          <w:b/>
          <w:bCs/>
          <w:rtl/>
        </w:rPr>
        <w:t>من العرض الفني لوجود لجنتين مختلفتين للتقييم المالى واخرى منفصلة للتقييم الفنى.</w:t>
      </w:r>
    </w:p>
    <w:p w14:paraId="3277F10F" w14:textId="77777777" w:rsidR="000A499C" w:rsidRPr="006061E9" w:rsidRDefault="000A499C" w:rsidP="000A499C">
      <w:pPr>
        <w:bidi/>
        <w:spacing w:after="0"/>
        <w:jc w:val="both"/>
        <w:rPr>
          <w:rFonts w:eastAsia="Times New Roman" w:cs="Times New Roman"/>
          <w:b/>
          <w:bCs/>
          <w:rtl/>
          <w:lang w:bidi="ar-EG"/>
        </w:rPr>
      </w:pPr>
      <w:r w:rsidRPr="006061E9">
        <w:rPr>
          <w:rFonts w:eastAsia="Times New Roman" w:cs="Times New Roman"/>
          <w:b/>
          <w:bCs/>
          <w:lang w:bidi="ar-EG"/>
        </w:rPr>
        <w:t>12</w:t>
      </w:r>
      <w:r w:rsidRPr="006061E9">
        <w:rPr>
          <w:rFonts w:eastAsia="Times New Roman" w:cs="Times New Roman"/>
          <w:b/>
          <w:bCs/>
          <w:rtl/>
          <w:lang w:bidi="ar-EG"/>
        </w:rPr>
        <w:t>/ المستندات المقدمة للعطاء لاترد.</w:t>
      </w:r>
    </w:p>
    <w:p w14:paraId="3E67A8E9" w14:textId="77777777" w:rsidR="000A499C" w:rsidRPr="006061E9" w:rsidRDefault="000A499C" w:rsidP="000A499C">
      <w:pPr>
        <w:bidi/>
        <w:spacing w:after="0"/>
        <w:jc w:val="both"/>
        <w:rPr>
          <w:rFonts w:eastAsia="Times New Roman" w:cs="Times New Roman"/>
          <w:b/>
          <w:bCs/>
          <w:lang w:bidi="ar-EG"/>
        </w:rPr>
      </w:pPr>
      <w:r w:rsidRPr="006061E9">
        <w:rPr>
          <w:rFonts w:eastAsia="Times New Roman" w:cs="Times New Roman"/>
          <w:b/>
          <w:bCs/>
          <w:lang w:bidi="ar-EG"/>
        </w:rPr>
        <w:t>13</w:t>
      </w:r>
      <w:r w:rsidRPr="006061E9">
        <w:rPr>
          <w:rFonts w:eastAsia="Times New Roman" w:cs="Times New Roman"/>
          <w:b/>
          <w:bCs/>
          <w:rtl/>
          <w:lang w:bidi="ar-EG"/>
        </w:rPr>
        <w:t xml:space="preserve">/ اى متقدم غير مستوفى للمتطلبات اعلاه يستبعد من المنافسة. </w:t>
      </w:r>
    </w:p>
    <w:p w14:paraId="29C7D208" w14:textId="77777777" w:rsidR="000A499C" w:rsidRPr="00DE7D94" w:rsidRDefault="000A499C" w:rsidP="000A499C">
      <w:pPr>
        <w:bidi/>
        <w:jc w:val="both"/>
        <w:rPr>
          <w:rFonts w:eastAsia="Times New Roman" w:cs="Arial"/>
          <w:b/>
          <w:bCs/>
          <w:rtl/>
          <w:lang w:bidi="ar-EG"/>
        </w:rPr>
      </w:pPr>
      <w:r w:rsidRPr="00DE7D94">
        <w:rPr>
          <w:rFonts w:eastAsia="Times New Roman" w:cs="Arial"/>
          <w:b/>
          <w:bCs/>
          <w:rtl/>
          <w:lang w:bidi="ar-EG"/>
        </w:rPr>
        <w:t>للحصول على كراسة العطاء (مجاناً)</w:t>
      </w:r>
      <w:r>
        <w:rPr>
          <w:rFonts w:eastAsia="Times New Roman" w:cs="Arial"/>
          <w:b/>
          <w:bCs/>
          <w:lang w:bidi="ar-EG"/>
        </w:rPr>
        <w:t xml:space="preserve"> </w:t>
      </w:r>
      <w:r w:rsidRPr="00DE7D94">
        <w:rPr>
          <w:rFonts w:eastAsia="Times New Roman" w:cs="Arial"/>
          <w:b/>
          <w:bCs/>
          <w:rtl/>
          <w:lang w:bidi="ar-EG"/>
        </w:rPr>
        <w:t xml:space="preserve"> يرجى</w:t>
      </w:r>
      <w:r>
        <w:rPr>
          <w:rFonts w:eastAsia="Times New Roman" w:cs="Arial"/>
          <w:b/>
          <w:bCs/>
          <w:lang w:bidi="ar-EG"/>
        </w:rPr>
        <w:t xml:space="preserve"> </w:t>
      </w:r>
      <w:r>
        <w:rPr>
          <w:rFonts w:eastAsia="Times New Roman" w:cs="Arial" w:hint="cs"/>
          <w:b/>
          <w:bCs/>
          <w:rtl/>
        </w:rPr>
        <w:t xml:space="preserve"> تنزيله من الموقع نفسه (</w:t>
      </w:r>
      <w:r>
        <w:rPr>
          <w:rFonts w:eastAsia="Times New Roman" w:cs="Arial"/>
          <w:b/>
          <w:bCs/>
          <w:lang w:val="en-GB"/>
        </w:rPr>
        <w:t>(Sudan bid</w:t>
      </w:r>
      <w:r w:rsidRPr="00DE7D94">
        <w:rPr>
          <w:rFonts w:eastAsia="Times New Roman" w:cs="Arial"/>
          <w:b/>
          <w:bCs/>
          <w:rtl/>
          <w:lang w:bidi="ar-EG"/>
        </w:rPr>
        <w:t xml:space="preserve"> </w:t>
      </w:r>
    </w:p>
    <w:p w14:paraId="71D13925" w14:textId="4CE18EE6" w:rsidR="000A499C" w:rsidRDefault="000A499C" w:rsidP="000A499C">
      <w:pPr>
        <w:bidi/>
        <w:jc w:val="both"/>
        <w:rPr>
          <w:rFonts w:eastAsia="Times New Roman" w:cs="Arial"/>
          <w:b/>
          <w:bCs/>
          <w:rtl/>
          <w:lang w:bidi="ar-EG"/>
        </w:rPr>
      </w:pPr>
      <w:r w:rsidRPr="00DE7D94">
        <w:rPr>
          <w:rFonts w:eastAsia="Times New Roman" w:cs="Arial"/>
          <w:b/>
          <w:bCs/>
          <w:rtl/>
          <w:lang w:bidi="ar-EG"/>
        </w:rPr>
        <w:t xml:space="preserve">اخر موعد لتسليم العطاءات </w:t>
      </w:r>
      <w:r w:rsidRPr="00DE7D94">
        <w:rPr>
          <w:rFonts w:eastAsia="Times New Roman" w:cs="Arial"/>
          <w:b/>
          <w:bCs/>
          <w:u w:val="single"/>
          <w:lang w:bidi="ar-EG"/>
        </w:rPr>
        <w:t xml:space="preserve"> </w:t>
      </w:r>
      <w:r w:rsidR="00F01266">
        <w:rPr>
          <w:rFonts w:eastAsia="Times New Roman" w:cs="Arial" w:hint="cs"/>
          <w:b/>
          <w:bCs/>
          <w:color w:val="FF0000"/>
          <w:u w:val="single"/>
          <w:rtl/>
        </w:rPr>
        <w:t>28</w:t>
      </w:r>
      <w:r w:rsidR="00155EEB">
        <w:rPr>
          <w:rFonts w:eastAsia="Times New Roman" w:cs="Arial" w:hint="cs"/>
          <w:b/>
          <w:bCs/>
          <w:color w:val="FF0000"/>
          <w:u w:val="single"/>
          <w:rtl/>
        </w:rPr>
        <w:t xml:space="preserve"> سبتمبر</w:t>
      </w:r>
      <w:r w:rsidR="002F2355" w:rsidRPr="00FA3F2D">
        <w:rPr>
          <w:rFonts w:eastAsia="Times New Roman" w:cs="Arial"/>
          <w:b/>
          <w:bCs/>
          <w:color w:val="FF0000"/>
          <w:u w:val="single"/>
          <w:rtl/>
        </w:rPr>
        <w:t xml:space="preserve"> 2025 </w:t>
      </w:r>
      <w:r w:rsidR="002F2355" w:rsidRPr="002F2355">
        <w:rPr>
          <w:rFonts w:eastAsia="Times New Roman" w:cs="Arial"/>
          <w:b/>
          <w:bCs/>
          <w:u w:val="single"/>
          <w:rtl/>
        </w:rPr>
        <w:t xml:space="preserve"> </w:t>
      </w:r>
      <w:r w:rsidRPr="00DE7D94">
        <w:rPr>
          <w:rFonts w:eastAsia="Times New Roman" w:cs="Arial"/>
          <w:b/>
          <w:bCs/>
          <w:rtl/>
          <w:lang w:bidi="ar-EG"/>
        </w:rPr>
        <w:t xml:space="preserve">الســـــاعة الثانية </w:t>
      </w:r>
      <w:r>
        <w:rPr>
          <w:rFonts w:eastAsia="Times New Roman" w:cs="Arial" w:hint="cs"/>
          <w:b/>
          <w:bCs/>
          <w:rtl/>
          <w:lang w:bidi="ar-EG"/>
        </w:rPr>
        <w:t>ظهرا</w:t>
      </w:r>
      <w:r w:rsidRPr="00DE7D94">
        <w:rPr>
          <w:rFonts w:eastAsia="Times New Roman" w:cs="Arial"/>
          <w:b/>
          <w:bCs/>
          <w:rtl/>
          <w:lang w:bidi="ar-EG"/>
        </w:rPr>
        <w:t xml:space="preserve"> </w:t>
      </w:r>
      <w:r w:rsidRPr="000D7A8C">
        <w:rPr>
          <w:rFonts w:eastAsia="Times New Roman" w:cs="Arial"/>
          <w:b/>
          <w:bCs/>
          <w:rtl/>
          <w:lang w:bidi="ar-EG"/>
        </w:rPr>
        <w:t xml:space="preserve">بمقر المنظمــــة بكسلا – حى الدرجة مربع </w:t>
      </w:r>
      <w:r>
        <w:rPr>
          <w:rFonts w:eastAsia="Times New Roman" w:cs="Arial" w:hint="cs"/>
          <w:b/>
          <w:bCs/>
          <w:rtl/>
          <w:lang w:bidi="ar-EG"/>
        </w:rPr>
        <w:t>12</w:t>
      </w:r>
      <w:r w:rsidRPr="000D7A8C">
        <w:rPr>
          <w:rFonts w:eastAsia="Times New Roman" w:cs="Arial"/>
          <w:b/>
          <w:bCs/>
          <w:rtl/>
          <w:lang w:bidi="ar-EG"/>
        </w:rPr>
        <w:t xml:space="preserve"> مبنى رقم </w:t>
      </w:r>
      <w:r>
        <w:rPr>
          <w:rFonts w:eastAsia="Times New Roman" w:cs="Arial" w:hint="cs"/>
          <w:b/>
          <w:bCs/>
          <w:rtl/>
          <w:lang w:bidi="ar-EG"/>
        </w:rPr>
        <w:t>910</w:t>
      </w:r>
      <w:r w:rsidRPr="000D7A8C">
        <w:rPr>
          <w:rFonts w:eastAsia="Times New Roman" w:cs="Arial"/>
          <w:b/>
          <w:bCs/>
          <w:rtl/>
          <w:lang w:bidi="ar-EG"/>
        </w:rPr>
        <w:t xml:space="preserve">  (شـــارع الدرجة لفة الهيكل  المؤدى للسعودى) وشرق جامعة كسلا (التربية)  تلفونات: 0912142938</w:t>
      </w:r>
      <w:r>
        <w:rPr>
          <w:rFonts w:eastAsia="Times New Roman" w:cs="Arial" w:hint="cs"/>
          <w:b/>
          <w:bCs/>
          <w:rtl/>
          <w:lang w:bidi="ar-EG"/>
        </w:rPr>
        <w:t xml:space="preserve"> -</w:t>
      </w:r>
      <w:r w:rsidRPr="000D7A8C">
        <w:rPr>
          <w:rFonts w:eastAsia="Times New Roman" w:cs="Arial"/>
          <w:b/>
          <w:bCs/>
          <w:rtl/>
          <w:lang w:bidi="ar-EG"/>
        </w:rPr>
        <w:t xml:space="preserve"> 0912140393 </w:t>
      </w:r>
    </w:p>
    <w:p w14:paraId="028A4225" w14:textId="3C8E05BE" w:rsidR="000A499C" w:rsidRPr="00702997" w:rsidRDefault="000A499C" w:rsidP="000A499C">
      <w:pPr>
        <w:bidi/>
        <w:jc w:val="both"/>
        <w:rPr>
          <w:rFonts w:eastAsia="Times New Roman" w:cs="Arial"/>
          <w:b/>
          <w:bCs/>
          <w:lang w:val="en-GB" w:bidi="ar-EG"/>
        </w:rPr>
      </w:pPr>
      <w:r>
        <w:rPr>
          <w:rFonts w:eastAsia="Times New Roman" w:cs="Arial" w:hint="cs"/>
          <w:b/>
          <w:bCs/>
          <w:rtl/>
          <w:lang w:bidi="ar-EG"/>
        </w:rPr>
        <w:t xml:space="preserve">او بالايميل : </w:t>
      </w:r>
      <w:hyperlink r:id="rId8" w:history="1">
        <w:r w:rsidR="003A2060" w:rsidRPr="005C400C">
          <w:rPr>
            <w:rStyle w:val="Hyperlink"/>
            <w:rFonts w:eastAsia="Times New Roman" w:cs="Arial"/>
            <w:b/>
            <w:bCs/>
            <w:lang w:val="en-GB" w:bidi="ar-EG"/>
          </w:rPr>
          <w:t>Sudan.tender@practicalactionsd.org</w:t>
        </w:r>
      </w:hyperlink>
      <w:r>
        <w:rPr>
          <w:rFonts w:eastAsia="Times New Roman" w:cs="Arial"/>
          <w:b/>
          <w:bCs/>
          <w:lang w:val="en-GB" w:bidi="ar-EG"/>
        </w:rPr>
        <w:t xml:space="preserve"> </w:t>
      </w:r>
    </w:p>
    <w:p w14:paraId="0D18491B" w14:textId="77777777" w:rsidR="000A499C" w:rsidRDefault="000A499C" w:rsidP="000A499C">
      <w:pPr>
        <w:bidi/>
        <w:spacing w:after="0"/>
        <w:jc w:val="both"/>
        <w:rPr>
          <w:rFonts w:eastAsia="Times New Roman" w:cs="Arial"/>
          <w:b/>
          <w:bCs/>
          <w:rtl/>
          <w:lang w:bidi="ar-EG"/>
        </w:rPr>
      </w:pPr>
      <w:r w:rsidRPr="00DE7D94">
        <w:rPr>
          <w:rFonts w:eastAsia="Times New Roman" w:cs="Arial"/>
          <w:b/>
          <w:bCs/>
          <w:rtl/>
          <w:lang w:bidi="ar-EG"/>
        </w:rPr>
        <w:t>المنظمة غير مقيدة بقبول أعلى أواقل عطاء.</w:t>
      </w:r>
    </w:p>
    <w:p w14:paraId="27393F90" w14:textId="77777777" w:rsidR="00553CEF" w:rsidRDefault="00553CEF" w:rsidP="00553CEF">
      <w:pPr>
        <w:bidi/>
        <w:spacing w:after="0"/>
        <w:jc w:val="both"/>
        <w:rPr>
          <w:rFonts w:eastAsia="Times New Roman" w:cs="Arial"/>
          <w:b/>
          <w:bCs/>
          <w:lang w:bidi="ar-EG"/>
        </w:rPr>
      </w:pPr>
    </w:p>
    <w:p w14:paraId="7954DBBD" w14:textId="77777777" w:rsidR="000A499C" w:rsidRPr="00697832" w:rsidRDefault="000A499C" w:rsidP="000A499C">
      <w:pPr>
        <w:bidi/>
        <w:spacing w:after="0"/>
        <w:jc w:val="both"/>
        <w:rPr>
          <w:rFonts w:eastAsia="Times New Roman" w:cs="Arial"/>
          <w:b/>
          <w:bCs/>
          <w:rtl/>
          <w:lang w:bidi="ar-EG"/>
        </w:rPr>
      </w:pPr>
    </w:p>
    <w:p w14:paraId="5A484709" w14:textId="77777777" w:rsidR="00553CEF" w:rsidRPr="00697832" w:rsidRDefault="00553CEF" w:rsidP="00553CEF">
      <w:pPr>
        <w:bidi/>
        <w:spacing w:after="0"/>
        <w:jc w:val="both"/>
        <w:rPr>
          <w:rFonts w:eastAsia="Times New Roman" w:cs="Arial"/>
          <w:b/>
          <w:bCs/>
          <w:lang w:bidi="ar-EG"/>
        </w:rPr>
      </w:pPr>
    </w:p>
    <w:p w14:paraId="7EA7C368" w14:textId="77777777" w:rsidR="005D78B6" w:rsidRPr="00136D3A" w:rsidRDefault="005D78B6" w:rsidP="005D78B6">
      <w:pPr>
        <w:spacing w:line="360" w:lineRule="auto"/>
        <w:jc w:val="right"/>
        <w:rPr>
          <w:b/>
          <w:bCs/>
          <w:sz w:val="28"/>
          <w:szCs w:val="28"/>
        </w:rPr>
      </w:pPr>
      <w:r w:rsidRPr="00136D3A">
        <w:rPr>
          <w:b/>
          <w:bCs/>
          <w:sz w:val="28"/>
          <w:szCs w:val="28"/>
          <w:rtl/>
        </w:rPr>
        <w:t>أولأ/ شروط العطاء:</w:t>
      </w:r>
    </w:p>
    <w:p w14:paraId="050063D9"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احضار ملف الشركة  لمعاينته بواسطة لجنة تأهيل الموردين لاضافته لكشف الموردين الخاص بالمنظمة.</w:t>
      </w:r>
    </w:p>
    <w:p w14:paraId="7B032111"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الأسعار يجب ان توضح على جداول الكميات و المواصفات وان تكون مختومة  بختم الجهة المتقدمة للعطاء.</w:t>
      </w:r>
    </w:p>
    <w:p w14:paraId="79AC599D" w14:textId="454FDB16"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ان تكون الاسعار الموضحة بجدول الكميات و المواصفات سارية المفعول لمدة اسبوعين  من تاريخ تقديم العرض</w:t>
      </w:r>
      <w:r w:rsidR="003838E5" w:rsidRPr="00697832">
        <w:rPr>
          <w:rFonts w:eastAsiaTheme="minorHAnsi" w:hint="cs"/>
          <w:b/>
          <w:bCs/>
          <w:rtl/>
        </w:rPr>
        <w:t>.</w:t>
      </w:r>
    </w:p>
    <w:p w14:paraId="2394B7FB" w14:textId="6F6EE9E3" w:rsidR="003838E5" w:rsidRPr="00697832" w:rsidRDefault="003838E5" w:rsidP="003838E5">
      <w:pPr>
        <w:numPr>
          <w:ilvl w:val="0"/>
          <w:numId w:val="31"/>
        </w:numPr>
        <w:bidi/>
        <w:spacing w:after="0" w:line="360" w:lineRule="auto"/>
        <w:ind w:left="1440"/>
        <w:jc w:val="both"/>
        <w:rPr>
          <w:rFonts w:eastAsiaTheme="minorHAnsi"/>
          <w:b/>
          <w:bCs/>
        </w:rPr>
      </w:pPr>
      <w:r w:rsidRPr="00697832">
        <w:rPr>
          <w:rFonts w:eastAsiaTheme="minorHAnsi" w:hint="cs"/>
          <w:b/>
          <w:bCs/>
          <w:rtl/>
        </w:rPr>
        <w:t>ستتم مراجعة الاسعار بصورة دورية للتاكد من مواكبة الاسعار المقدمة للسوق.</w:t>
      </w:r>
    </w:p>
    <w:p w14:paraId="63F6DF15"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يجب على المتقدم الرجوع الى شروط المناقصة والمواصفات قبل التقديم.</w:t>
      </w:r>
    </w:p>
    <w:p w14:paraId="10D91CFF"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للحصول على كراسة العطاء (مجاناً)</w:t>
      </w:r>
      <w:r w:rsidRPr="00626616">
        <w:rPr>
          <w:rFonts w:eastAsiaTheme="minorHAnsi"/>
          <w:b/>
          <w:bCs/>
        </w:rPr>
        <w:t xml:space="preserve"> </w:t>
      </w:r>
      <w:r w:rsidRPr="00626616">
        <w:rPr>
          <w:rFonts w:eastAsiaTheme="minorHAnsi"/>
          <w:b/>
          <w:bCs/>
          <w:rtl/>
        </w:rPr>
        <w:t xml:space="preserve"> يرجى</w:t>
      </w:r>
      <w:r w:rsidRPr="00626616">
        <w:rPr>
          <w:rFonts w:eastAsiaTheme="minorHAnsi"/>
          <w:b/>
          <w:bCs/>
        </w:rPr>
        <w:t xml:space="preserve"> </w:t>
      </w:r>
      <w:r w:rsidRPr="00626616">
        <w:rPr>
          <w:rFonts w:eastAsiaTheme="minorHAnsi" w:hint="cs"/>
          <w:b/>
          <w:bCs/>
          <w:rtl/>
        </w:rPr>
        <w:t xml:space="preserve"> تنزيله من الموقع نفسه (</w:t>
      </w:r>
      <w:r w:rsidRPr="00626616">
        <w:rPr>
          <w:rFonts w:eastAsiaTheme="minorHAnsi"/>
          <w:b/>
          <w:bCs/>
        </w:rPr>
        <w:t>(Sudan bid</w:t>
      </w:r>
      <w:r w:rsidRPr="00626616">
        <w:rPr>
          <w:rFonts w:eastAsiaTheme="minorHAnsi"/>
          <w:b/>
          <w:bCs/>
          <w:rtl/>
        </w:rPr>
        <w:t xml:space="preserve"> </w:t>
      </w:r>
    </w:p>
    <w:p w14:paraId="26DD20AD" w14:textId="045672A0"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اخر موعد لتسليم</w:t>
      </w:r>
      <w:r w:rsidRPr="00626616">
        <w:rPr>
          <w:rFonts w:eastAsiaTheme="minorHAnsi"/>
          <w:b/>
          <w:bCs/>
        </w:rPr>
        <w:t xml:space="preserve"> </w:t>
      </w:r>
      <w:r w:rsidR="00672849" w:rsidRPr="00DE7D94">
        <w:rPr>
          <w:rFonts w:eastAsia="Times New Roman" w:cs="Arial"/>
          <w:b/>
          <w:bCs/>
          <w:rtl/>
          <w:lang w:bidi="ar-EG"/>
        </w:rPr>
        <w:t xml:space="preserve">العطاءات </w:t>
      </w:r>
      <w:r w:rsidR="00672849" w:rsidRPr="00DE7D94">
        <w:rPr>
          <w:rFonts w:eastAsia="Times New Roman" w:cs="Arial"/>
          <w:b/>
          <w:bCs/>
          <w:u w:val="single"/>
          <w:lang w:bidi="ar-EG"/>
        </w:rPr>
        <w:t xml:space="preserve"> </w:t>
      </w:r>
      <w:r w:rsidR="00F01266">
        <w:rPr>
          <w:rFonts w:eastAsia="Times New Roman" w:cs="Arial" w:hint="cs"/>
          <w:b/>
          <w:bCs/>
          <w:color w:val="FF0000"/>
          <w:u w:val="single"/>
          <w:rtl/>
        </w:rPr>
        <w:t>28</w:t>
      </w:r>
      <w:r w:rsidR="00155EEB">
        <w:rPr>
          <w:rFonts w:eastAsia="Times New Roman" w:cs="Arial" w:hint="cs"/>
          <w:b/>
          <w:bCs/>
          <w:color w:val="FF0000"/>
          <w:u w:val="single"/>
          <w:rtl/>
        </w:rPr>
        <w:t xml:space="preserve"> سبتمبر</w:t>
      </w:r>
      <w:r w:rsidR="00155EEB" w:rsidRPr="00FA3F2D">
        <w:rPr>
          <w:rFonts w:eastAsia="Times New Roman" w:cs="Arial"/>
          <w:b/>
          <w:bCs/>
          <w:color w:val="FF0000"/>
          <w:u w:val="single"/>
          <w:rtl/>
        </w:rPr>
        <w:t xml:space="preserve"> 2025 </w:t>
      </w:r>
      <w:r w:rsidR="00155EEB" w:rsidRPr="002F2355">
        <w:rPr>
          <w:rFonts w:eastAsia="Times New Roman" w:cs="Arial"/>
          <w:b/>
          <w:bCs/>
          <w:u w:val="single"/>
          <w:rtl/>
        </w:rPr>
        <w:t xml:space="preserve"> </w:t>
      </w:r>
      <w:r w:rsidRPr="00626616">
        <w:rPr>
          <w:rFonts w:eastAsiaTheme="minorHAnsi"/>
          <w:b/>
          <w:bCs/>
          <w:rtl/>
        </w:rPr>
        <w:t xml:space="preserve">الســـــاعة الثانية </w:t>
      </w:r>
      <w:r w:rsidRPr="00626616">
        <w:rPr>
          <w:rFonts w:eastAsiaTheme="minorHAnsi" w:hint="cs"/>
          <w:b/>
          <w:bCs/>
          <w:rtl/>
        </w:rPr>
        <w:t>ظهرا</w:t>
      </w:r>
      <w:r w:rsidRPr="00626616">
        <w:rPr>
          <w:rFonts w:eastAsiaTheme="minorHAnsi"/>
          <w:b/>
          <w:bCs/>
          <w:rtl/>
        </w:rPr>
        <w:t xml:space="preserve"> بمقر المنظمــــة بكسلا – حى الدرجة مربع </w:t>
      </w:r>
      <w:r w:rsidRPr="00626616">
        <w:rPr>
          <w:rFonts w:eastAsiaTheme="minorHAnsi" w:hint="cs"/>
          <w:b/>
          <w:bCs/>
          <w:rtl/>
        </w:rPr>
        <w:t>12</w:t>
      </w:r>
      <w:r w:rsidRPr="00626616">
        <w:rPr>
          <w:rFonts w:eastAsiaTheme="minorHAnsi"/>
          <w:b/>
          <w:bCs/>
          <w:rtl/>
        </w:rPr>
        <w:t xml:space="preserve"> مبنى رقم </w:t>
      </w:r>
      <w:r w:rsidRPr="00626616">
        <w:rPr>
          <w:rFonts w:eastAsiaTheme="minorHAnsi" w:hint="cs"/>
          <w:b/>
          <w:bCs/>
          <w:rtl/>
        </w:rPr>
        <w:t>910</w:t>
      </w:r>
      <w:r w:rsidRPr="00626616">
        <w:rPr>
          <w:rFonts w:eastAsiaTheme="minorHAnsi"/>
          <w:b/>
          <w:bCs/>
          <w:rtl/>
        </w:rPr>
        <w:t xml:space="preserve">  (شـــارع الدرجة لفة الهيكل  المؤدى للسعودى) وشرق جامعة كسلا (التربية)  تلفونات: 0912142938</w:t>
      </w:r>
      <w:r w:rsidRPr="00626616">
        <w:rPr>
          <w:rFonts w:eastAsiaTheme="minorHAnsi" w:hint="cs"/>
          <w:b/>
          <w:bCs/>
          <w:rtl/>
        </w:rPr>
        <w:t xml:space="preserve"> -</w:t>
      </w:r>
      <w:r w:rsidRPr="00626616">
        <w:rPr>
          <w:rFonts w:eastAsiaTheme="minorHAnsi"/>
          <w:b/>
          <w:bCs/>
          <w:rtl/>
        </w:rPr>
        <w:t xml:space="preserve"> 0912140393</w:t>
      </w:r>
    </w:p>
    <w:p w14:paraId="05552CD2" w14:textId="7CA9F351"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697832" w:rsidRDefault="005D78B6" w:rsidP="00996E02">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أضافة </w:t>
      </w:r>
      <w:r w:rsidR="00996E02" w:rsidRPr="00697832">
        <w:rPr>
          <w:rFonts w:eastAsiaTheme="minorHAnsi" w:hint="cs"/>
          <w:b/>
          <w:bCs/>
          <w:rtl/>
        </w:rPr>
        <w:t xml:space="preserve">كميات جديدة </w:t>
      </w:r>
      <w:r w:rsidRPr="00697832">
        <w:rPr>
          <w:rFonts w:eastAsiaTheme="minorHAnsi"/>
          <w:b/>
          <w:bCs/>
          <w:rtl/>
        </w:rPr>
        <w:t xml:space="preserve">أوتقليل عدد المرافق الموصوفة في جدول الكميات  وبنفس أسعار العقد في زمن تنفيذ العقد.  </w:t>
      </w:r>
    </w:p>
    <w:p w14:paraId="071BC0CE"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التعاقد مع مورد واحد أو أي عدد من الموردين حسب ما تراه  مناسبا لها . </w:t>
      </w:r>
    </w:p>
    <w:p w14:paraId="45C8FA37"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مراجعة الوحدات الموردة و التأكد من جودة تنفيدها ومطابقتها للمواصفات المطلوبة</w:t>
      </w:r>
    </w:p>
    <w:p w14:paraId="4A33DBE2"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sidRPr="00697832">
        <w:rPr>
          <w:rFonts w:eastAsiaTheme="minorHAnsi"/>
          <w:b/>
          <w:bCs/>
          <w:rtl/>
          <w:lang w:bidi="ar-EG"/>
        </w:rPr>
        <w:t>.</w:t>
      </w:r>
    </w:p>
    <w:p w14:paraId="5ABC3D18" w14:textId="30A9163B" w:rsidR="005D78B6" w:rsidRPr="00697832" w:rsidRDefault="005D78B6" w:rsidP="00C314AB">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يتم الدفع حسب شروط العقد المتفق عليها  وتحرر شهادة استلام بذلك  طبقا للمواصفات المرفقة مع المناقصة</w:t>
      </w:r>
      <w:r w:rsidRPr="00697832">
        <w:rPr>
          <w:rFonts w:eastAsiaTheme="minorHAnsi" w:hint="cs"/>
          <w:b/>
          <w:bCs/>
        </w:rPr>
        <w:t xml:space="preserve"> </w:t>
      </w:r>
      <w:r w:rsidRPr="00697832">
        <w:rPr>
          <w:rFonts w:eastAsiaTheme="minorHAnsi"/>
          <w:b/>
          <w:bCs/>
          <w:rtl/>
        </w:rPr>
        <w:t>والتقييم الفنى.</w:t>
      </w:r>
      <w:r w:rsidRPr="00697832">
        <w:rPr>
          <w:rFonts w:eastAsiaTheme="minorHAnsi"/>
          <w:b/>
          <w:bCs/>
        </w:rPr>
        <w:t xml:space="preserve">  </w:t>
      </w:r>
    </w:p>
    <w:p w14:paraId="028096FE"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lastRenderedPageBreak/>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697832">
        <w:rPr>
          <w:rFonts w:eastAsiaTheme="minorHAnsi"/>
          <w:b/>
          <w:bCs/>
          <w:rtl/>
        </w:rPr>
        <w:t xml:space="preserve"> خدمات ملتزمون بتطبيق هذه السيا</w:t>
      </w:r>
      <w:r w:rsidRPr="00697832">
        <w:rPr>
          <w:rFonts w:eastAsiaTheme="minorHAnsi"/>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697832">
        <w:rPr>
          <w:rFonts w:eastAsiaTheme="minorHAnsi" w:hint="cs"/>
          <w:b/>
          <w:bCs/>
          <w:rtl/>
        </w:rPr>
        <w:t>.</w:t>
      </w:r>
    </w:p>
    <w:p w14:paraId="539107D2"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 xml:space="preserve">المنظمة غير ملزمة بقبول أدني أو إي عطاء آخر ولها  حق رفض أي عطاء حسب لوائح المنظمة </w:t>
      </w:r>
      <w:r w:rsidRPr="00697832">
        <w:rPr>
          <w:rFonts w:eastAsiaTheme="minorHAnsi"/>
          <w:b/>
          <w:bCs/>
          <w:rtl/>
          <w:lang w:bidi="ar-EG"/>
        </w:rPr>
        <w:t xml:space="preserve"> .</w:t>
      </w:r>
    </w:p>
    <w:p w14:paraId="7DE5F806"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46F2BBE6" w:rsidR="005D78B6" w:rsidRPr="00697832" w:rsidRDefault="005D78B6" w:rsidP="00996E02">
      <w:pPr>
        <w:numPr>
          <w:ilvl w:val="0"/>
          <w:numId w:val="31"/>
        </w:numPr>
        <w:bidi/>
        <w:spacing w:after="0" w:line="360" w:lineRule="auto"/>
        <w:ind w:left="1440"/>
        <w:jc w:val="both"/>
        <w:rPr>
          <w:rFonts w:eastAsiaTheme="minorHAnsi"/>
          <w:b/>
          <w:bCs/>
        </w:rPr>
      </w:pPr>
      <w:r w:rsidRPr="00697832">
        <w:rPr>
          <w:rFonts w:eastAsiaTheme="minorHAnsi"/>
          <w:b/>
          <w:bCs/>
          <w:rtl/>
        </w:rPr>
        <w:t xml:space="preserve">من يرسو عليه العطاء يلتزم بترحيل كل المواد و الاصناف المتفق عليها فى العقد الى مواقع تنفيذ العقد فى </w:t>
      </w:r>
      <w:r w:rsidRPr="00697832">
        <w:rPr>
          <w:rFonts w:eastAsiaTheme="minorHAnsi" w:hint="cs"/>
          <w:b/>
          <w:bCs/>
          <w:rtl/>
        </w:rPr>
        <w:t xml:space="preserve">في ولاية </w:t>
      </w:r>
      <w:r w:rsidR="005D556E">
        <w:rPr>
          <w:rFonts w:eastAsiaTheme="minorHAnsi" w:hint="cs"/>
          <w:b/>
          <w:bCs/>
          <w:rtl/>
        </w:rPr>
        <w:t xml:space="preserve">شرق </w:t>
      </w:r>
      <w:r w:rsidR="00F420CE">
        <w:rPr>
          <w:rFonts w:eastAsiaTheme="minorHAnsi" w:hint="cs"/>
          <w:b/>
          <w:bCs/>
          <w:rtl/>
        </w:rPr>
        <w:t>السودان- كسلا</w:t>
      </w:r>
      <w:r w:rsidR="00996E02" w:rsidRPr="00697832">
        <w:rPr>
          <w:rFonts w:eastAsiaTheme="minorHAnsi" w:hint="cs"/>
          <w:b/>
          <w:bCs/>
          <w:rtl/>
        </w:rPr>
        <w:t xml:space="preserve"> </w:t>
      </w:r>
      <w:r w:rsidRPr="00697832">
        <w:rPr>
          <w:rFonts w:eastAsiaTheme="minorHAnsi" w:hint="cs"/>
          <w:b/>
          <w:bCs/>
          <w:rtl/>
        </w:rPr>
        <w:t xml:space="preserve"> </w:t>
      </w:r>
      <w:r w:rsidRPr="00697832">
        <w:rPr>
          <w:rFonts w:eastAsiaTheme="minorHAnsi"/>
          <w:b/>
          <w:bCs/>
          <w:rtl/>
        </w:rPr>
        <w:t xml:space="preserve"> دون اى تأخير, التأخير غير المبرر يؤدى الى الغاء العقد الموقع بين المنظمة و المورد دون اى قيد او شرط</w:t>
      </w:r>
      <w:r w:rsidR="002F7E9F" w:rsidRPr="00697832">
        <w:rPr>
          <w:rFonts w:eastAsiaTheme="minorHAnsi" w:hint="cs"/>
          <w:b/>
          <w:bCs/>
          <w:rtl/>
        </w:rPr>
        <w:t>.</w:t>
      </w:r>
    </w:p>
    <w:p w14:paraId="28EE079C" w14:textId="28A8FB52"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تتم عملية التسليم و التسلم النهائية بعد التاكد من توافق المواد الموردة والخدمة مع المواصفات المطلوبة بحسب الراى الفنى للمختص من طرف المنظمة.</w:t>
      </w:r>
    </w:p>
    <w:p w14:paraId="26B9CFCD" w14:textId="5F475D6C" w:rsidR="00996E02" w:rsidRPr="00697832" w:rsidRDefault="00996E02" w:rsidP="00996E02">
      <w:pPr>
        <w:numPr>
          <w:ilvl w:val="0"/>
          <w:numId w:val="31"/>
        </w:numPr>
        <w:tabs>
          <w:tab w:val="right" w:pos="900"/>
        </w:tabs>
        <w:bidi/>
        <w:spacing w:after="0" w:line="360" w:lineRule="auto"/>
        <w:ind w:left="1440"/>
        <w:jc w:val="both"/>
        <w:rPr>
          <w:rFonts w:eastAsiaTheme="minorHAnsi"/>
          <w:b/>
          <w:bCs/>
        </w:rPr>
      </w:pPr>
      <w:r w:rsidRPr="00697832">
        <w:rPr>
          <w:rFonts w:eastAsiaTheme="minorHAnsi" w:hint="cs"/>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697832">
        <w:rPr>
          <w:rFonts w:eastAsiaTheme="minorHAnsi" w:hint="cs"/>
          <w:b/>
          <w:bCs/>
          <w:rtl/>
        </w:rPr>
        <w:t>ذ</w:t>
      </w:r>
      <w:r w:rsidRPr="00697832">
        <w:rPr>
          <w:rFonts w:eastAsiaTheme="minorHAnsi" w:hint="cs"/>
          <w:b/>
          <w:bCs/>
          <w:rtl/>
        </w:rPr>
        <w:t>كر الاسم وصلة القرابة).</w:t>
      </w:r>
    </w:p>
    <w:p w14:paraId="66FF8C51" w14:textId="33C525BA" w:rsidR="00FF37C3" w:rsidRPr="00E82892" w:rsidRDefault="005D78B6" w:rsidP="00E82892">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Default="005D78B6" w:rsidP="006214D4">
      <w:pPr>
        <w:numPr>
          <w:ilvl w:val="0"/>
          <w:numId w:val="31"/>
        </w:numPr>
        <w:bidi/>
        <w:spacing w:after="0" w:line="360" w:lineRule="auto"/>
        <w:ind w:left="1440"/>
        <w:jc w:val="both"/>
        <w:rPr>
          <w:rFonts w:eastAsiaTheme="minorHAnsi"/>
          <w:b/>
          <w:bCs/>
        </w:rPr>
      </w:pPr>
      <w:r w:rsidRPr="00697832">
        <w:rPr>
          <w:rFonts w:eastAsiaTheme="minorHAnsi"/>
          <w:b/>
          <w:bCs/>
          <w:rtl/>
        </w:rPr>
        <w:t>المستندات المقدمة من قبل الموردين  لا ترد .</w:t>
      </w:r>
    </w:p>
    <w:p w14:paraId="6C1FC6A8" w14:textId="77777777" w:rsidR="006214D4" w:rsidRPr="006214D4" w:rsidRDefault="006214D4" w:rsidP="006214D4">
      <w:pPr>
        <w:numPr>
          <w:ilvl w:val="0"/>
          <w:numId w:val="31"/>
        </w:numPr>
        <w:bidi/>
        <w:spacing w:after="0" w:line="360" w:lineRule="auto"/>
        <w:ind w:left="1440"/>
        <w:jc w:val="both"/>
        <w:rPr>
          <w:rFonts w:eastAsiaTheme="minorHAnsi"/>
          <w:b/>
          <w:bCs/>
        </w:rPr>
      </w:pPr>
      <w:r w:rsidRPr="006214D4">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0258B788" w14:textId="4A1BC190" w:rsidR="006214D4" w:rsidRPr="006214D4" w:rsidRDefault="006214D4" w:rsidP="006E1F4D">
      <w:pPr>
        <w:bidi/>
        <w:spacing w:after="0" w:line="360" w:lineRule="auto"/>
        <w:ind w:left="1440"/>
        <w:jc w:val="both"/>
        <w:rPr>
          <w:rFonts w:eastAsiaTheme="minorHAnsi"/>
          <w:b/>
          <w:bCs/>
        </w:rPr>
      </w:pPr>
      <w:r w:rsidRPr="006214D4">
        <w:rPr>
          <w:rFonts w:eastAsiaTheme="minorHAnsi"/>
          <w:b/>
          <w:bCs/>
          <w:rtl/>
        </w:rPr>
        <w:t xml:space="preserve">او بالايميل : </w:t>
      </w:r>
      <w:r w:rsidRPr="003A2060">
        <w:rPr>
          <w:rFonts w:eastAsiaTheme="minorHAnsi"/>
          <w:b/>
          <w:bCs/>
          <w:color w:val="1F16DA"/>
          <w:u w:val="single"/>
        </w:rPr>
        <w:t>Sudan</w:t>
      </w:r>
      <w:r w:rsidR="00997CD0" w:rsidRPr="003A2060">
        <w:rPr>
          <w:rFonts w:eastAsiaTheme="minorHAnsi"/>
          <w:b/>
          <w:bCs/>
          <w:color w:val="1F16DA"/>
          <w:u w:val="single"/>
          <w:lang w:val="en-GB"/>
        </w:rPr>
        <w:t>.</w:t>
      </w:r>
      <w:r w:rsidRPr="003A2060">
        <w:rPr>
          <w:rFonts w:eastAsiaTheme="minorHAnsi"/>
          <w:b/>
          <w:bCs/>
          <w:color w:val="1F16DA"/>
          <w:u w:val="single"/>
        </w:rPr>
        <w:t>tender@practicalactionsd.org</w:t>
      </w:r>
      <w:r w:rsidRPr="003A2060">
        <w:rPr>
          <w:rFonts w:eastAsiaTheme="minorHAnsi"/>
          <w:b/>
          <w:bCs/>
          <w:color w:val="1F16DA"/>
          <w:u w:val="single"/>
          <w:rtl/>
        </w:rPr>
        <w:t xml:space="preserve"> </w:t>
      </w:r>
    </w:p>
    <w:p w14:paraId="5FF6760F" w14:textId="77777777" w:rsidR="005D78B6" w:rsidRPr="00697832" w:rsidRDefault="005D78B6" w:rsidP="005D78B6">
      <w:pPr>
        <w:bidi/>
        <w:spacing w:after="0" w:line="240" w:lineRule="auto"/>
        <w:rPr>
          <w:rFonts w:eastAsia="Times New Roman"/>
          <w:b/>
          <w:bCs/>
          <w:lang w:val="en-GB"/>
        </w:rPr>
      </w:pPr>
    </w:p>
    <w:p w14:paraId="331F3060" w14:textId="77777777" w:rsidR="00FB25C8" w:rsidRDefault="00FB25C8" w:rsidP="00FB25C8">
      <w:pPr>
        <w:bidi/>
        <w:spacing w:after="0" w:line="240" w:lineRule="auto"/>
        <w:rPr>
          <w:rFonts w:eastAsia="Times New Roman"/>
          <w:b/>
          <w:bCs/>
          <w:rtl/>
          <w:lang w:val="en-GB"/>
        </w:rPr>
      </w:pPr>
    </w:p>
    <w:p w14:paraId="69EC7BDD" w14:textId="77777777" w:rsidR="00836125" w:rsidRDefault="00836125" w:rsidP="00836125">
      <w:pPr>
        <w:bidi/>
        <w:spacing w:after="0" w:line="240" w:lineRule="auto"/>
        <w:rPr>
          <w:rFonts w:eastAsia="Times New Roman"/>
          <w:b/>
          <w:bCs/>
          <w:rtl/>
          <w:lang w:val="en-GB"/>
        </w:rPr>
      </w:pPr>
    </w:p>
    <w:p w14:paraId="59F84445" w14:textId="77777777" w:rsidR="00836125" w:rsidRDefault="00836125" w:rsidP="00836125">
      <w:pPr>
        <w:bidi/>
        <w:spacing w:after="0" w:line="240" w:lineRule="auto"/>
        <w:rPr>
          <w:rFonts w:eastAsia="Times New Roman"/>
          <w:b/>
          <w:bCs/>
          <w:rtl/>
          <w:lang w:val="en-GB"/>
        </w:rPr>
      </w:pPr>
    </w:p>
    <w:p w14:paraId="10A649E2" w14:textId="77777777" w:rsidR="00836125" w:rsidRDefault="00836125" w:rsidP="00836125">
      <w:pPr>
        <w:bidi/>
        <w:spacing w:after="0" w:line="240" w:lineRule="auto"/>
        <w:rPr>
          <w:rFonts w:eastAsia="Times New Roman"/>
          <w:b/>
          <w:bCs/>
          <w:rtl/>
          <w:lang w:val="en-GB"/>
        </w:rPr>
      </w:pPr>
    </w:p>
    <w:p w14:paraId="3407A66B" w14:textId="77777777" w:rsidR="00836125" w:rsidRDefault="00836125" w:rsidP="00836125">
      <w:pPr>
        <w:bidi/>
        <w:spacing w:after="0" w:line="240" w:lineRule="auto"/>
        <w:rPr>
          <w:rFonts w:eastAsia="Times New Roman"/>
          <w:b/>
          <w:bCs/>
          <w:rtl/>
          <w:lang w:val="en-GB"/>
        </w:rPr>
      </w:pPr>
    </w:p>
    <w:p w14:paraId="16FE1096" w14:textId="77777777" w:rsidR="00836125" w:rsidRDefault="00836125" w:rsidP="00836125">
      <w:pPr>
        <w:bidi/>
        <w:spacing w:after="0" w:line="240" w:lineRule="auto"/>
        <w:rPr>
          <w:rFonts w:eastAsia="Times New Roman"/>
          <w:b/>
          <w:bCs/>
          <w:rtl/>
          <w:lang w:val="en-GB"/>
        </w:rPr>
      </w:pPr>
    </w:p>
    <w:p w14:paraId="40A1115E" w14:textId="77777777" w:rsidR="00836125" w:rsidRDefault="00836125" w:rsidP="00836125">
      <w:pPr>
        <w:bidi/>
        <w:spacing w:after="0" w:line="240" w:lineRule="auto"/>
        <w:rPr>
          <w:rFonts w:eastAsia="Times New Roman"/>
          <w:b/>
          <w:bCs/>
          <w:rtl/>
          <w:lang w:val="en-GB"/>
        </w:rPr>
      </w:pPr>
    </w:p>
    <w:p w14:paraId="49C0EFDC" w14:textId="77777777" w:rsidR="00836125" w:rsidRDefault="00836125" w:rsidP="00836125">
      <w:pPr>
        <w:bidi/>
        <w:spacing w:after="0" w:line="240" w:lineRule="auto"/>
        <w:rPr>
          <w:rFonts w:eastAsia="Times New Roman"/>
          <w:b/>
          <w:bCs/>
          <w:rtl/>
          <w:lang w:val="en-GB"/>
        </w:rPr>
      </w:pPr>
    </w:p>
    <w:p w14:paraId="7100274E" w14:textId="77777777" w:rsidR="00836125" w:rsidRDefault="00836125" w:rsidP="00836125">
      <w:pPr>
        <w:bidi/>
        <w:spacing w:after="0" w:line="240" w:lineRule="auto"/>
        <w:rPr>
          <w:rFonts w:eastAsia="Times New Roman"/>
          <w:b/>
          <w:bCs/>
          <w:rtl/>
          <w:lang w:val="en-GB"/>
        </w:rPr>
      </w:pPr>
    </w:p>
    <w:p w14:paraId="08127DB3" w14:textId="77777777" w:rsidR="00836125" w:rsidRDefault="00836125" w:rsidP="00836125">
      <w:pPr>
        <w:bidi/>
        <w:spacing w:after="0" w:line="240" w:lineRule="auto"/>
        <w:rPr>
          <w:rFonts w:eastAsia="Times New Roman"/>
          <w:b/>
          <w:bCs/>
          <w:rtl/>
          <w:lang w:val="en-GB"/>
        </w:rPr>
      </w:pPr>
    </w:p>
    <w:p w14:paraId="168055CA" w14:textId="77777777" w:rsidR="00836125" w:rsidRDefault="00836125" w:rsidP="00836125">
      <w:pPr>
        <w:bidi/>
        <w:spacing w:after="0" w:line="240" w:lineRule="auto"/>
        <w:rPr>
          <w:rFonts w:eastAsia="Times New Roman"/>
          <w:b/>
          <w:bCs/>
          <w:rtl/>
          <w:lang w:val="en-GB"/>
        </w:rPr>
      </w:pPr>
    </w:p>
    <w:p w14:paraId="2E62C700" w14:textId="77777777" w:rsidR="00836125" w:rsidRDefault="00836125" w:rsidP="00836125">
      <w:pPr>
        <w:bidi/>
        <w:spacing w:after="0" w:line="240" w:lineRule="auto"/>
        <w:rPr>
          <w:rFonts w:eastAsia="Times New Roman"/>
          <w:b/>
          <w:bCs/>
          <w:rtl/>
          <w:lang w:val="en-GB"/>
        </w:rPr>
      </w:pPr>
    </w:p>
    <w:p w14:paraId="285BFFB8" w14:textId="77777777" w:rsidR="00836125" w:rsidRDefault="00836125" w:rsidP="00836125">
      <w:pPr>
        <w:bidi/>
        <w:spacing w:after="0" w:line="240" w:lineRule="auto"/>
        <w:rPr>
          <w:rFonts w:eastAsia="Times New Roman"/>
          <w:b/>
          <w:bCs/>
          <w:rtl/>
          <w:lang w:val="en-GB"/>
        </w:rPr>
      </w:pPr>
    </w:p>
    <w:p w14:paraId="530F38C2" w14:textId="77777777" w:rsidR="00836125" w:rsidRDefault="00836125" w:rsidP="00836125">
      <w:pPr>
        <w:bidi/>
        <w:spacing w:after="0" w:line="240" w:lineRule="auto"/>
        <w:rPr>
          <w:rFonts w:eastAsia="Times New Roman"/>
          <w:b/>
          <w:bCs/>
          <w:rtl/>
          <w:lang w:val="en-GB"/>
        </w:rPr>
      </w:pPr>
    </w:p>
    <w:p w14:paraId="6DB7E852" w14:textId="77777777" w:rsidR="00836125" w:rsidRPr="00697832" w:rsidRDefault="00836125" w:rsidP="00836125">
      <w:pPr>
        <w:bidi/>
        <w:spacing w:after="0" w:line="240" w:lineRule="auto"/>
        <w:rPr>
          <w:rFonts w:eastAsia="Times New Roman"/>
          <w:b/>
          <w:bCs/>
          <w:rtl/>
          <w:lang w:val="en-GB"/>
        </w:rPr>
      </w:pPr>
    </w:p>
    <w:p w14:paraId="019A7108" w14:textId="0B9725BD" w:rsidR="0039192C" w:rsidRPr="00253FEB" w:rsidRDefault="00433278" w:rsidP="0039192C">
      <w:pPr>
        <w:bidi/>
        <w:spacing w:after="0" w:line="240" w:lineRule="auto"/>
        <w:rPr>
          <w:rFonts w:eastAsia="Times New Roman"/>
          <w:b/>
          <w:bCs/>
          <w:sz w:val="28"/>
          <w:szCs w:val="28"/>
          <w:rtl/>
          <w:lang w:val="en-GB"/>
        </w:rPr>
      </w:pPr>
      <w:r w:rsidRPr="00253FEB">
        <w:rPr>
          <w:rFonts w:eastAsia="Times New Roman" w:hint="cs"/>
          <w:b/>
          <w:bCs/>
          <w:sz w:val="28"/>
          <w:szCs w:val="28"/>
          <w:rtl/>
          <w:lang w:val="en-GB"/>
        </w:rPr>
        <w:lastRenderedPageBreak/>
        <w:t>ثانيا: المرجعية وجداول الكميات:</w:t>
      </w:r>
    </w:p>
    <w:p w14:paraId="70DBD37E" w14:textId="77777777" w:rsidR="00912472" w:rsidRDefault="00912472" w:rsidP="00912472">
      <w:pPr>
        <w:bidi/>
        <w:spacing w:after="0" w:line="240" w:lineRule="auto"/>
        <w:rPr>
          <w:rFonts w:eastAsia="Times New Roman"/>
          <w:b/>
          <w:bCs/>
          <w:rtl/>
          <w:lang w:val="en-GB"/>
        </w:rPr>
      </w:pPr>
    </w:p>
    <w:tbl>
      <w:tblPr>
        <w:tblStyle w:val="TableGrid4"/>
        <w:tblpPr w:leftFromText="180" w:rightFromText="180" w:vertAnchor="text" w:tblpY="146"/>
        <w:tblW w:w="0" w:type="auto"/>
        <w:tblLook w:val="04A0" w:firstRow="1" w:lastRow="0" w:firstColumn="1" w:lastColumn="0" w:noHBand="0" w:noVBand="1"/>
      </w:tblPr>
      <w:tblGrid>
        <w:gridCol w:w="606"/>
        <w:gridCol w:w="3434"/>
        <w:gridCol w:w="1075"/>
        <w:gridCol w:w="906"/>
        <w:gridCol w:w="1499"/>
        <w:gridCol w:w="1497"/>
      </w:tblGrid>
      <w:tr w:rsidR="00831DBC" w:rsidRPr="00831DBC" w14:paraId="7AF2EB18" w14:textId="77777777" w:rsidTr="005E32DF">
        <w:trPr>
          <w:trHeight w:val="674"/>
        </w:trPr>
        <w:tc>
          <w:tcPr>
            <w:tcW w:w="606" w:type="dxa"/>
            <w:shd w:val="clear" w:color="auto" w:fill="BDD6EE"/>
          </w:tcPr>
          <w:p w14:paraId="718F49F4" w14:textId="77777777" w:rsidR="00831DBC" w:rsidRPr="00831DBC" w:rsidRDefault="00831DBC" w:rsidP="00831DBC">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w:t>
            </w:r>
          </w:p>
        </w:tc>
        <w:tc>
          <w:tcPr>
            <w:tcW w:w="3434" w:type="dxa"/>
            <w:shd w:val="clear" w:color="auto" w:fill="BDD6EE"/>
          </w:tcPr>
          <w:p w14:paraId="211517A5" w14:textId="77777777" w:rsidR="00831DBC" w:rsidRPr="00831DBC" w:rsidRDefault="00831DBC" w:rsidP="00831DBC">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 xml:space="preserve">Description </w:t>
            </w:r>
          </w:p>
        </w:tc>
        <w:tc>
          <w:tcPr>
            <w:tcW w:w="1075" w:type="dxa"/>
            <w:shd w:val="clear" w:color="auto" w:fill="BDD6EE"/>
          </w:tcPr>
          <w:p w14:paraId="4138CE1D" w14:textId="77777777" w:rsidR="00831DBC" w:rsidRPr="00831DBC" w:rsidRDefault="00831DBC" w:rsidP="00831DBC">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 xml:space="preserve">Unit </w:t>
            </w:r>
          </w:p>
        </w:tc>
        <w:tc>
          <w:tcPr>
            <w:tcW w:w="906" w:type="dxa"/>
            <w:shd w:val="clear" w:color="auto" w:fill="BDD6EE"/>
          </w:tcPr>
          <w:p w14:paraId="3B47F8B7" w14:textId="77777777" w:rsidR="00831DBC" w:rsidRPr="00831DBC" w:rsidRDefault="00831DBC" w:rsidP="00831DBC">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 xml:space="preserve">QTY </w:t>
            </w:r>
          </w:p>
        </w:tc>
        <w:tc>
          <w:tcPr>
            <w:tcW w:w="1499" w:type="dxa"/>
            <w:shd w:val="clear" w:color="auto" w:fill="BDD6EE"/>
          </w:tcPr>
          <w:p w14:paraId="531D5793" w14:textId="77777777" w:rsidR="00831DBC" w:rsidRPr="00831DBC" w:rsidRDefault="00831DBC" w:rsidP="00831DBC">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 xml:space="preserve">Unit cost in SDGs </w:t>
            </w:r>
          </w:p>
        </w:tc>
        <w:tc>
          <w:tcPr>
            <w:tcW w:w="1497" w:type="dxa"/>
            <w:shd w:val="clear" w:color="auto" w:fill="BDD6EE"/>
          </w:tcPr>
          <w:p w14:paraId="27B58D1A" w14:textId="77777777" w:rsidR="00831DBC" w:rsidRPr="00831DBC" w:rsidRDefault="00831DBC" w:rsidP="00831DBC">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 xml:space="preserve">Total cost in SDs </w:t>
            </w:r>
          </w:p>
        </w:tc>
      </w:tr>
      <w:tr w:rsidR="00BD1487" w:rsidRPr="00831DBC" w14:paraId="3602B5BE" w14:textId="77777777" w:rsidTr="00DB05A1">
        <w:trPr>
          <w:trHeight w:val="308"/>
        </w:trPr>
        <w:tc>
          <w:tcPr>
            <w:tcW w:w="606" w:type="dxa"/>
          </w:tcPr>
          <w:p w14:paraId="5431F0F4" w14:textId="77777777" w:rsidR="00BD1487" w:rsidRPr="00831DBC" w:rsidRDefault="00BD1487" w:rsidP="00BD1487">
            <w:pPr>
              <w:spacing w:line="280" w:lineRule="atLeast"/>
              <w:jc w:val="both"/>
              <w:rPr>
                <w:rFonts w:ascii="Times New Roman" w:hAnsi="Times New Roman" w:cs="Times New Roman"/>
                <w:b/>
                <w:sz w:val="24"/>
                <w:szCs w:val="24"/>
              </w:rPr>
            </w:pPr>
            <w:r w:rsidRPr="00831DBC">
              <w:rPr>
                <w:rFonts w:ascii="Calibri" w:eastAsia="Times New Roman" w:hAnsi="Calibri" w:cs="Calibri"/>
                <w:color w:val="000000"/>
              </w:rPr>
              <w:t>1</w:t>
            </w:r>
          </w:p>
        </w:tc>
        <w:tc>
          <w:tcPr>
            <w:tcW w:w="3434" w:type="dxa"/>
          </w:tcPr>
          <w:p w14:paraId="1AF59696" w14:textId="0C43C054" w:rsidR="00BD1487" w:rsidRPr="00BD1487" w:rsidRDefault="00BD1487" w:rsidP="00BD1487">
            <w:pPr>
              <w:spacing w:line="280" w:lineRule="atLeast"/>
              <w:jc w:val="both"/>
            </w:pPr>
            <w:r w:rsidRPr="00BD1487">
              <w:t>Plough discs (3discs)</w:t>
            </w:r>
          </w:p>
        </w:tc>
        <w:tc>
          <w:tcPr>
            <w:tcW w:w="1075" w:type="dxa"/>
          </w:tcPr>
          <w:p w14:paraId="5A9EB914" w14:textId="169AFEEB" w:rsidR="00BD1487" w:rsidRPr="00831DBC" w:rsidRDefault="00BD1487" w:rsidP="00BD1487">
            <w:pPr>
              <w:spacing w:line="280" w:lineRule="atLeast"/>
              <w:jc w:val="both"/>
              <w:rPr>
                <w:rFonts w:ascii="Times New Roman" w:hAnsi="Times New Roman" w:cs="Times New Roman"/>
                <w:b/>
                <w:sz w:val="24"/>
                <w:szCs w:val="24"/>
              </w:rPr>
            </w:pPr>
            <w:r w:rsidRPr="00551247">
              <w:t>Disc plough</w:t>
            </w:r>
          </w:p>
        </w:tc>
        <w:tc>
          <w:tcPr>
            <w:tcW w:w="906" w:type="dxa"/>
          </w:tcPr>
          <w:p w14:paraId="162F2423" w14:textId="4B8C8845" w:rsidR="00BD1487" w:rsidRPr="00831DBC" w:rsidRDefault="00BD1487" w:rsidP="00BD1487">
            <w:pPr>
              <w:spacing w:line="280" w:lineRule="atLeast"/>
              <w:jc w:val="both"/>
              <w:rPr>
                <w:rFonts w:ascii="Times New Roman" w:hAnsi="Times New Roman" w:cs="Times New Roman"/>
                <w:b/>
                <w:sz w:val="24"/>
                <w:szCs w:val="24"/>
              </w:rPr>
            </w:pPr>
            <w:r>
              <w:t>2</w:t>
            </w:r>
          </w:p>
        </w:tc>
        <w:tc>
          <w:tcPr>
            <w:tcW w:w="1499" w:type="dxa"/>
          </w:tcPr>
          <w:p w14:paraId="298A0D76" w14:textId="77777777" w:rsidR="00BD1487" w:rsidRPr="00831DBC" w:rsidRDefault="00BD1487" w:rsidP="00BD1487">
            <w:pPr>
              <w:spacing w:line="280" w:lineRule="atLeast"/>
              <w:jc w:val="both"/>
              <w:rPr>
                <w:rFonts w:ascii="Times New Roman" w:hAnsi="Times New Roman" w:cs="Times New Roman"/>
                <w:b/>
                <w:sz w:val="24"/>
                <w:szCs w:val="24"/>
              </w:rPr>
            </w:pPr>
          </w:p>
        </w:tc>
        <w:tc>
          <w:tcPr>
            <w:tcW w:w="1497" w:type="dxa"/>
          </w:tcPr>
          <w:p w14:paraId="30332AEE" w14:textId="77777777" w:rsidR="00BD1487" w:rsidRPr="00831DBC" w:rsidRDefault="00BD1487" w:rsidP="00BD1487">
            <w:pPr>
              <w:spacing w:line="280" w:lineRule="atLeast"/>
              <w:jc w:val="both"/>
              <w:rPr>
                <w:rFonts w:ascii="Times New Roman" w:hAnsi="Times New Roman" w:cs="Times New Roman"/>
                <w:b/>
                <w:sz w:val="24"/>
                <w:szCs w:val="24"/>
              </w:rPr>
            </w:pPr>
          </w:p>
        </w:tc>
      </w:tr>
      <w:tr w:rsidR="00BD1487" w:rsidRPr="00831DBC" w14:paraId="40F31C91" w14:textId="77777777" w:rsidTr="005E32DF">
        <w:tc>
          <w:tcPr>
            <w:tcW w:w="606" w:type="dxa"/>
          </w:tcPr>
          <w:p w14:paraId="1D404843" w14:textId="29A1DE59" w:rsidR="00BD1487" w:rsidRPr="00831DBC" w:rsidRDefault="00BD1487" w:rsidP="00BD1487">
            <w:pPr>
              <w:spacing w:line="280" w:lineRule="atLeast"/>
              <w:jc w:val="both"/>
              <w:rPr>
                <w:rFonts w:ascii="Calibri" w:eastAsia="Times New Roman" w:hAnsi="Calibri" w:cs="Calibri"/>
                <w:color w:val="000000"/>
              </w:rPr>
            </w:pPr>
            <w:r>
              <w:rPr>
                <w:rFonts w:ascii="Calibri" w:eastAsia="Times New Roman" w:hAnsi="Calibri" w:cs="Calibri"/>
                <w:color w:val="000000"/>
              </w:rPr>
              <w:t>2</w:t>
            </w:r>
          </w:p>
        </w:tc>
        <w:tc>
          <w:tcPr>
            <w:tcW w:w="3434" w:type="dxa"/>
          </w:tcPr>
          <w:p w14:paraId="1B0A5CDC" w14:textId="77777777" w:rsidR="00BD1487" w:rsidRPr="00BD1487" w:rsidRDefault="00BD1487" w:rsidP="00BD1487">
            <w:pPr>
              <w:spacing w:before="100" w:beforeAutospacing="1" w:after="100" w:afterAutospacing="1"/>
              <w:outlineLvl w:val="2"/>
            </w:pPr>
            <w:r w:rsidRPr="00BD1487">
              <w:t>trailer truck  4 ton for tractor</w:t>
            </w:r>
          </w:p>
          <w:p w14:paraId="4620FCE5" w14:textId="77992EC6" w:rsidR="00BD1487" w:rsidRPr="00BD1487" w:rsidRDefault="00BD1487" w:rsidP="00BD1487">
            <w:pPr>
              <w:spacing w:line="280" w:lineRule="atLeast"/>
              <w:jc w:val="both"/>
            </w:pPr>
            <w:r w:rsidRPr="00BD1487">
              <w:rPr>
                <w:rFonts w:hint="cs"/>
                <w:rtl/>
              </w:rPr>
              <w:t xml:space="preserve">ترلة 4 طن تسحب بجرار 75 حصان </w:t>
            </w:r>
          </w:p>
        </w:tc>
        <w:tc>
          <w:tcPr>
            <w:tcW w:w="1075" w:type="dxa"/>
          </w:tcPr>
          <w:p w14:paraId="7A92ACC3" w14:textId="47242B08" w:rsidR="00BD1487" w:rsidRPr="00831DBC" w:rsidRDefault="00BD1487" w:rsidP="00BD1487">
            <w:pPr>
              <w:spacing w:line="280" w:lineRule="atLeast"/>
              <w:jc w:val="both"/>
              <w:rPr>
                <w:rFonts w:ascii="Calibri" w:eastAsia="Times New Roman" w:hAnsi="Calibri" w:cs="Calibri"/>
                <w:color w:val="000000"/>
              </w:rPr>
            </w:pPr>
            <w:r w:rsidRPr="00551247">
              <w:t xml:space="preserve">trailer </w:t>
            </w:r>
          </w:p>
        </w:tc>
        <w:tc>
          <w:tcPr>
            <w:tcW w:w="906" w:type="dxa"/>
          </w:tcPr>
          <w:p w14:paraId="67FAB14B" w14:textId="6CC895F8" w:rsidR="00BD1487" w:rsidRDefault="00BD1487" w:rsidP="00BD1487">
            <w:pPr>
              <w:spacing w:line="280" w:lineRule="atLeast"/>
              <w:jc w:val="both"/>
              <w:rPr>
                <w:rFonts w:ascii="Calibri" w:eastAsia="Times New Roman" w:hAnsi="Calibri" w:cs="Calibri"/>
                <w:color w:val="000000"/>
                <w:rtl/>
              </w:rPr>
            </w:pPr>
            <w:r>
              <w:t>2</w:t>
            </w:r>
          </w:p>
        </w:tc>
        <w:tc>
          <w:tcPr>
            <w:tcW w:w="1499" w:type="dxa"/>
          </w:tcPr>
          <w:p w14:paraId="17707F36" w14:textId="77777777" w:rsidR="00BD1487" w:rsidRPr="00831DBC" w:rsidRDefault="00BD1487" w:rsidP="00BD1487">
            <w:pPr>
              <w:spacing w:line="280" w:lineRule="atLeast"/>
              <w:jc w:val="both"/>
              <w:rPr>
                <w:rFonts w:ascii="Times New Roman" w:hAnsi="Times New Roman" w:cs="Times New Roman"/>
                <w:b/>
                <w:sz w:val="24"/>
                <w:szCs w:val="24"/>
              </w:rPr>
            </w:pPr>
          </w:p>
        </w:tc>
        <w:tc>
          <w:tcPr>
            <w:tcW w:w="1497" w:type="dxa"/>
          </w:tcPr>
          <w:p w14:paraId="51CD02D9" w14:textId="77777777" w:rsidR="00BD1487" w:rsidRPr="00831DBC" w:rsidRDefault="00BD1487" w:rsidP="00BD1487">
            <w:pPr>
              <w:spacing w:line="280" w:lineRule="atLeast"/>
              <w:jc w:val="both"/>
              <w:rPr>
                <w:rFonts w:ascii="Times New Roman" w:hAnsi="Times New Roman" w:cs="Times New Roman"/>
                <w:b/>
                <w:sz w:val="24"/>
                <w:szCs w:val="24"/>
              </w:rPr>
            </w:pPr>
          </w:p>
        </w:tc>
      </w:tr>
      <w:tr w:rsidR="004C779D" w:rsidRPr="00831DBC" w14:paraId="334A18FA" w14:textId="77777777" w:rsidTr="005E32DF">
        <w:tc>
          <w:tcPr>
            <w:tcW w:w="606" w:type="dxa"/>
          </w:tcPr>
          <w:p w14:paraId="78AD1187" w14:textId="6CFD7352" w:rsidR="004C779D" w:rsidRPr="00831DBC" w:rsidRDefault="004C779D" w:rsidP="004C779D">
            <w:pPr>
              <w:spacing w:line="280" w:lineRule="atLeast"/>
              <w:jc w:val="both"/>
              <w:rPr>
                <w:rFonts w:ascii="Times New Roman" w:hAnsi="Times New Roman" w:cs="Times New Roman"/>
                <w:b/>
                <w:sz w:val="24"/>
                <w:szCs w:val="24"/>
              </w:rPr>
            </w:pPr>
          </w:p>
        </w:tc>
        <w:tc>
          <w:tcPr>
            <w:tcW w:w="3434" w:type="dxa"/>
          </w:tcPr>
          <w:p w14:paraId="22865B36" w14:textId="52038B22" w:rsidR="004C779D" w:rsidRPr="00831DBC" w:rsidRDefault="004C779D" w:rsidP="004C779D">
            <w:pPr>
              <w:spacing w:line="280" w:lineRule="atLeast"/>
              <w:jc w:val="both"/>
              <w:rPr>
                <w:rFonts w:ascii="Times New Roman" w:hAnsi="Times New Roman" w:cs="Times New Roman"/>
                <w:b/>
                <w:sz w:val="24"/>
                <w:szCs w:val="24"/>
              </w:rPr>
            </w:pPr>
          </w:p>
        </w:tc>
        <w:tc>
          <w:tcPr>
            <w:tcW w:w="1075" w:type="dxa"/>
          </w:tcPr>
          <w:p w14:paraId="1765E124" w14:textId="02715CD8" w:rsidR="004C779D" w:rsidRPr="00831DBC" w:rsidRDefault="004C779D" w:rsidP="004C779D">
            <w:pPr>
              <w:spacing w:line="280" w:lineRule="atLeast"/>
              <w:jc w:val="both"/>
              <w:rPr>
                <w:rFonts w:ascii="Times New Roman" w:hAnsi="Times New Roman" w:cs="Times New Roman"/>
                <w:b/>
                <w:sz w:val="24"/>
                <w:szCs w:val="24"/>
              </w:rPr>
            </w:pPr>
          </w:p>
        </w:tc>
        <w:tc>
          <w:tcPr>
            <w:tcW w:w="906" w:type="dxa"/>
          </w:tcPr>
          <w:p w14:paraId="3A7AD03C" w14:textId="00F9990E" w:rsidR="004C779D" w:rsidRPr="00831DBC" w:rsidRDefault="004C779D" w:rsidP="004C779D">
            <w:pPr>
              <w:spacing w:line="280" w:lineRule="atLeast"/>
              <w:jc w:val="both"/>
              <w:rPr>
                <w:rFonts w:ascii="Times New Roman" w:hAnsi="Times New Roman" w:cs="Times New Roman"/>
                <w:b/>
                <w:sz w:val="24"/>
                <w:szCs w:val="24"/>
              </w:rPr>
            </w:pPr>
          </w:p>
        </w:tc>
        <w:tc>
          <w:tcPr>
            <w:tcW w:w="1499" w:type="dxa"/>
          </w:tcPr>
          <w:p w14:paraId="14936371" w14:textId="77777777" w:rsidR="004C779D" w:rsidRPr="00831DBC" w:rsidRDefault="004C779D" w:rsidP="004C779D">
            <w:pPr>
              <w:spacing w:line="280" w:lineRule="atLeast"/>
              <w:jc w:val="both"/>
              <w:rPr>
                <w:rFonts w:ascii="Times New Roman" w:hAnsi="Times New Roman" w:cs="Times New Roman"/>
                <w:b/>
                <w:sz w:val="24"/>
                <w:szCs w:val="24"/>
              </w:rPr>
            </w:pPr>
          </w:p>
        </w:tc>
        <w:tc>
          <w:tcPr>
            <w:tcW w:w="1497" w:type="dxa"/>
          </w:tcPr>
          <w:p w14:paraId="755AB120" w14:textId="77777777" w:rsidR="004C779D" w:rsidRPr="00831DBC" w:rsidRDefault="004C779D" w:rsidP="004C779D">
            <w:pPr>
              <w:spacing w:line="280" w:lineRule="atLeast"/>
              <w:jc w:val="both"/>
              <w:rPr>
                <w:rFonts w:ascii="Times New Roman" w:hAnsi="Times New Roman" w:cs="Times New Roman"/>
                <w:b/>
                <w:sz w:val="24"/>
                <w:szCs w:val="24"/>
              </w:rPr>
            </w:pPr>
          </w:p>
        </w:tc>
      </w:tr>
      <w:tr w:rsidR="005E32DF" w:rsidRPr="00831DBC" w14:paraId="4546A65C" w14:textId="77777777" w:rsidTr="005E32DF">
        <w:tc>
          <w:tcPr>
            <w:tcW w:w="606" w:type="dxa"/>
          </w:tcPr>
          <w:p w14:paraId="664035E5" w14:textId="50FF365A" w:rsidR="005E32DF" w:rsidRPr="00831DBC" w:rsidRDefault="005E32DF" w:rsidP="005E32DF">
            <w:pPr>
              <w:spacing w:line="280" w:lineRule="atLeast"/>
              <w:jc w:val="both"/>
              <w:rPr>
                <w:rFonts w:ascii="Calibri" w:eastAsia="Times New Roman" w:hAnsi="Calibri" w:cs="Calibri"/>
                <w:color w:val="000000"/>
              </w:rPr>
            </w:pPr>
          </w:p>
        </w:tc>
        <w:tc>
          <w:tcPr>
            <w:tcW w:w="3434" w:type="dxa"/>
          </w:tcPr>
          <w:p w14:paraId="48607CE4" w14:textId="25A89F97" w:rsidR="005E32DF" w:rsidRDefault="005E32DF" w:rsidP="005E32DF">
            <w:pPr>
              <w:spacing w:line="280" w:lineRule="atLeast"/>
              <w:jc w:val="both"/>
              <w:rPr>
                <w:rFonts w:ascii="Calibri" w:eastAsia="Times New Roman" w:hAnsi="Calibri" w:cs="Calibri"/>
                <w:color w:val="000000"/>
              </w:rPr>
            </w:pPr>
          </w:p>
        </w:tc>
        <w:tc>
          <w:tcPr>
            <w:tcW w:w="1075" w:type="dxa"/>
          </w:tcPr>
          <w:p w14:paraId="38A4037B" w14:textId="31585B05" w:rsidR="005E32DF" w:rsidRPr="00831DBC" w:rsidRDefault="005E32DF" w:rsidP="005E32DF">
            <w:pPr>
              <w:spacing w:line="280" w:lineRule="atLeast"/>
              <w:jc w:val="both"/>
              <w:rPr>
                <w:rFonts w:ascii="Calibri" w:eastAsia="Times New Roman" w:hAnsi="Calibri" w:cs="Calibri"/>
                <w:color w:val="000000"/>
              </w:rPr>
            </w:pPr>
          </w:p>
        </w:tc>
        <w:tc>
          <w:tcPr>
            <w:tcW w:w="906" w:type="dxa"/>
          </w:tcPr>
          <w:p w14:paraId="0726588F" w14:textId="523E0BD2" w:rsidR="005E32DF" w:rsidRDefault="005E32DF" w:rsidP="005E32DF">
            <w:pPr>
              <w:spacing w:line="280" w:lineRule="atLeast"/>
              <w:jc w:val="both"/>
              <w:rPr>
                <w:rFonts w:ascii="Calibri" w:eastAsia="Times New Roman" w:hAnsi="Calibri" w:cs="Calibri"/>
                <w:color w:val="000000"/>
              </w:rPr>
            </w:pPr>
          </w:p>
        </w:tc>
        <w:tc>
          <w:tcPr>
            <w:tcW w:w="1499" w:type="dxa"/>
          </w:tcPr>
          <w:p w14:paraId="65201560" w14:textId="77777777" w:rsidR="005E32DF" w:rsidRPr="00831DBC" w:rsidRDefault="005E32DF" w:rsidP="005E32DF">
            <w:pPr>
              <w:spacing w:line="280" w:lineRule="atLeast"/>
              <w:jc w:val="both"/>
              <w:rPr>
                <w:rFonts w:ascii="Times New Roman" w:hAnsi="Times New Roman" w:cs="Times New Roman"/>
                <w:b/>
                <w:sz w:val="24"/>
                <w:szCs w:val="24"/>
              </w:rPr>
            </w:pPr>
          </w:p>
        </w:tc>
        <w:tc>
          <w:tcPr>
            <w:tcW w:w="1497" w:type="dxa"/>
          </w:tcPr>
          <w:p w14:paraId="1AE10341" w14:textId="77777777" w:rsidR="005E32DF" w:rsidRPr="00831DBC" w:rsidRDefault="005E32DF" w:rsidP="005E32DF">
            <w:pPr>
              <w:spacing w:line="280" w:lineRule="atLeast"/>
              <w:jc w:val="both"/>
              <w:rPr>
                <w:rFonts w:ascii="Times New Roman" w:hAnsi="Times New Roman" w:cs="Times New Roman"/>
                <w:b/>
                <w:sz w:val="24"/>
                <w:szCs w:val="24"/>
              </w:rPr>
            </w:pPr>
          </w:p>
        </w:tc>
      </w:tr>
      <w:tr w:rsidR="00831DBC" w:rsidRPr="00831DBC" w14:paraId="34DF6792" w14:textId="77777777" w:rsidTr="005E32DF">
        <w:tc>
          <w:tcPr>
            <w:tcW w:w="606" w:type="dxa"/>
          </w:tcPr>
          <w:p w14:paraId="46F8620C" w14:textId="21B9BA20" w:rsidR="00831DBC" w:rsidRPr="00831DBC" w:rsidRDefault="00831DBC" w:rsidP="00831DBC">
            <w:pPr>
              <w:spacing w:line="280" w:lineRule="atLeast"/>
              <w:jc w:val="both"/>
              <w:rPr>
                <w:rFonts w:ascii="Times New Roman" w:hAnsi="Times New Roman" w:cs="Times New Roman"/>
                <w:b/>
                <w:sz w:val="24"/>
                <w:szCs w:val="24"/>
              </w:rPr>
            </w:pPr>
          </w:p>
        </w:tc>
        <w:tc>
          <w:tcPr>
            <w:tcW w:w="3434" w:type="dxa"/>
          </w:tcPr>
          <w:p w14:paraId="41D63689" w14:textId="66CEAC6D" w:rsidR="00831DBC" w:rsidRPr="00831DBC" w:rsidRDefault="00831DBC" w:rsidP="00831DBC">
            <w:pPr>
              <w:spacing w:line="280" w:lineRule="atLeast"/>
              <w:jc w:val="both"/>
              <w:rPr>
                <w:rFonts w:ascii="Times New Roman" w:hAnsi="Times New Roman" w:cs="Times New Roman"/>
                <w:b/>
                <w:sz w:val="24"/>
                <w:szCs w:val="24"/>
              </w:rPr>
            </w:pPr>
          </w:p>
        </w:tc>
        <w:tc>
          <w:tcPr>
            <w:tcW w:w="1075" w:type="dxa"/>
          </w:tcPr>
          <w:p w14:paraId="51F6FDE2" w14:textId="70181446" w:rsidR="00831DBC" w:rsidRPr="00831DBC" w:rsidRDefault="00831DBC" w:rsidP="00831DBC">
            <w:pPr>
              <w:spacing w:line="280" w:lineRule="atLeast"/>
              <w:jc w:val="both"/>
              <w:rPr>
                <w:rFonts w:ascii="Times New Roman" w:hAnsi="Times New Roman" w:cs="Times New Roman"/>
                <w:b/>
                <w:sz w:val="24"/>
                <w:szCs w:val="24"/>
              </w:rPr>
            </w:pPr>
          </w:p>
        </w:tc>
        <w:tc>
          <w:tcPr>
            <w:tcW w:w="906" w:type="dxa"/>
          </w:tcPr>
          <w:p w14:paraId="0B76B852" w14:textId="5B1FDAC1" w:rsidR="00831DBC" w:rsidRPr="00831DBC" w:rsidRDefault="00831DBC" w:rsidP="00831DBC">
            <w:pPr>
              <w:spacing w:line="280" w:lineRule="atLeast"/>
              <w:jc w:val="both"/>
              <w:rPr>
                <w:rFonts w:ascii="Times New Roman" w:hAnsi="Times New Roman" w:cs="Times New Roman"/>
                <w:b/>
                <w:sz w:val="24"/>
                <w:szCs w:val="24"/>
              </w:rPr>
            </w:pPr>
          </w:p>
        </w:tc>
        <w:tc>
          <w:tcPr>
            <w:tcW w:w="1499" w:type="dxa"/>
          </w:tcPr>
          <w:p w14:paraId="6489E6DF" w14:textId="77777777" w:rsidR="00831DBC" w:rsidRPr="00831DBC" w:rsidRDefault="00831DBC" w:rsidP="00831DBC">
            <w:pPr>
              <w:spacing w:line="280" w:lineRule="atLeast"/>
              <w:jc w:val="both"/>
              <w:rPr>
                <w:rFonts w:ascii="Times New Roman" w:hAnsi="Times New Roman" w:cs="Times New Roman"/>
                <w:b/>
                <w:sz w:val="24"/>
                <w:szCs w:val="24"/>
              </w:rPr>
            </w:pPr>
          </w:p>
        </w:tc>
        <w:tc>
          <w:tcPr>
            <w:tcW w:w="1497" w:type="dxa"/>
          </w:tcPr>
          <w:p w14:paraId="196AE4FC" w14:textId="77777777" w:rsidR="00831DBC" w:rsidRPr="00831DBC" w:rsidRDefault="00831DBC" w:rsidP="00831DBC">
            <w:pPr>
              <w:spacing w:line="280" w:lineRule="atLeast"/>
              <w:jc w:val="both"/>
              <w:rPr>
                <w:rFonts w:ascii="Times New Roman" w:hAnsi="Times New Roman" w:cs="Times New Roman"/>
                <w:b/>
                <w:sz w:val="24"/>
                <w:szCs w:val="24"/>
              </w:rPr>
            </w:pPr>
          </w:p>
        </w:tc>
      </w:tr>
      <w:tr w:rsidR="00831DBC" w:rsidRPr="00831DBC" w14:paraId="57ABC01F" w14:textId="77777777" w:rsidTr="005E32DF">
        <w:tc>
          <w:tcPr>
            <w:tcW w:w="7520" w:type="dxa"/>
            <w:gridSpan w:val="5"/>
          </w:tcPr>
          <w:p w14:paraId="79952593" w14:textId="77777777" w:rsidR="00831DBC" w:rsidRPr="00831DBC" w:rsidRDefault="00831DBC" w:rsidP="00831DBC">
            <w:pPr>
              <w:spacing w:line="280" w:lineRule="atLeast"/>
              <w:jc w:val="both"/>
              <w:rPr>
                <w:rFonts w:ascii="Times New Roman" w:hAnsi="Times New Roman" w:cs="Times New Roman"/>
                <w:b/>
                <w:sz w:val="24"/>
                <w:szCs w:val="24"/>
              </w:rPr>
            </w:pPr>
            <w:r w:rsidRPr="00831DBC">
              <w:rPr>
                <w:rFonts w:ascii="Times New Roman" w:hAnsi="Times New Roman" w:cs="Times New Roman"/>
                <w:b/>
                <w:sz w:val="24"/>
                <w:szCs w:val="24"/>
              </w:rPr>
              <w:t>Sub total</w:t>
            </w:r>
          </w:p>
        </w:tc>
        <w:tc>
          <w:tcPr>
            <w:tcW w:w="1497" w:type="dxa"/>
          </w:tcPr>
          <w:p w14:paraId="69CF7AED" w14:textId="77777777" w:rsidR="00831DBC" w:rsidRPr="00831DBC" w:rsidRDefault="00831DBC" w:rsidP="00831DBC">
            <w:pPr>
              <w:spacing w:line="280" w:lineRule="atLeast"/>
              <w:jc w:val="both"/>
              <w:rPr>
                <w:rFonts w:ascii="Times New Roman" w:hAnsi="Times New Roman" w:cs="Times New Roman"/>
                <w:b/>
                <w:sz w:val="24"/>
                <w:szCs w:val="24"/>
              </w:rPr>
            </w:pPr>
          </w:p>
        </w:tc>
      </w:tr>
      <w:tr w:rsidR="00831DBC" w:rsidRPr="00831DBC" w14:paraId="392ED729" w14:textId="77777777" w:rsidTr="005E32DF">
        <w:tc>
          <w:tcPr>
            <w:tcW w:w="7520" w:type="dxa"/>
            <w:gridSpan w:val="5"/>
          </w:tcPr>
          <w:p w14:paraId="72F63FEC" w14:textId="77777777" w:rsidR="00831DBC" w:rsidRPr="00831DBC" w:rsidRDefault="00831DBC" w:rsidP="00831DBC">
            <w:pPr>
              <w:spacing w:line="280" w:lineRule="atLeast"/>
              <w:jc w:val="both"/>
              <w:rPr>
                <w:rFonts w:ascii="Times New Roman" w:hAnsi="Times New Roman" w:cs="Times New Roman"/>
                <w:b/>
                <w:sz w:val="24"/>
                <w:szCs w:val="24"/>
              </w:rPr>
            </w:pPr>
            <w:r w:rsidRPr="00831DBC">
              <w:rPr>
                <w:rFonts w:ascii="Times New Roman" w:hAnsi="Times New Roman" w:cs="Times New Roman"/>
                <w:b/>
                <w:sz w:val="24"/>
                <w:szCs w:val="24"/>
              </w:rPr>
              <w:t>VAT%</w:t>
            </w:r>
          </w:p>
        </w:tc>
        <w:tc>
          <w:tcPr>
            <w:tcW w:w="1497" w:type="dxa"/>
          </w:tcPr>
          <w:p w14:paraId="6BFF38B1" w14:textId="77777777" w:rsidR="00831DBC" w:rsidRPr="00831DBC" w:rsidRDefault="00831DBC" w:rsidP="00831DBC">
            <w:pPr>
              <w:spacing w:line="280" w:lineRule="atLeast"/>
              <w:jc w:val="both"/>
              <w:rPr>
                <w:rFonts w:ascii="Times New Roman" w:hAnsi="Times New Roman" w:cs="Times New Roman"/>
                <w:b/>
                <w:sz w:val="24"/>
                <w:szCs w:val="24"/>
              </w:rPr>
            </w:pPr>
          </w:p>
        </w:tc>
      </w:tr>
      <w:tr w:rsidR="00831DBC" w:rsidRPr="00831DBC" w14:paraId="2D4F1224" w14:textId="77777777" w:rsidTr="005E32DF">
        <w:tc>
          <w:tcPr>
            <w:tcW w:w="7520" w:type="dxa"/>
            <w:gridSpan w:val="5"/>
            <w:shd w:val="clear" w:color="auto" w:fill="BDD6EE"/>
          </w:tcPr>
          <w:p w14:paraId="55011948" w14:textId="77777777" w:rsidR="00831DBC" w:rsidRPr="00831DBC" w:rsidRDefault="00831DBC" w:rsidP="00831DBC">
            <w:pPr>
              <w:spacing w:line="280" w:lineRule="atLeast"/>
              <w:jc w:val="both"/>
              <w:rPr>
                <w:rFonts w:ascii="Times New Roman" w:hAnsi="Times New Roman" w:cs="Times New Roman"/>
                <w:b/>
                <w:sz w:val="24"/>
                <w:szCs w:val="24"/>
              </w:rPr>
            </w:pPr>
            <w:r w:rsidRPr="00831DBC">
              <w:rPr>
                <w:rFonts w:ascii="Times New Roman" w:hAnsi="Times New Roman" w:cs="Times New Roman"/>
                <w:b/>
                <w:sz w:val="24"/>
                <w:szCs w:val="24"/>
              </w:rPr>
              <w:t>Total price</w:t>
            </w:r>
          </w:p>
        </w:tc>
        <w:tc>
          <w:tcPr>
            <w:tcW w:w="1497" w:type="dxa"/>
            <w:shd w:val="clear" w:color="auto" w:fill="BDD6EE"/>
          </w:tcPr>
          <w:p w14:paraId="2633D3BF" w14:textId="77777777" w:rsidR="00831DBC" w:rsidRPr="00831DBC" w:rsidRDefault="00831DBC" w:rsidP="00831DBC">
            <w:pPr>
              <w:spacing w:line="280" w:lineRule="atLeast"/>
              <w:jc w:val="both"/>
              <w:rPr>
                <w:rFonts w:ascii="Times New Roman" w:hAnsi="Times New Roman" w:cs="Times New Roman"/>
                <w:b/>
                <w:sz w:val="24"/>
                <w:szCs w:val="24"/>
              </w:rPr>
            </w:pPr>
          </w:p>
        </w:tc>
      </w:tr>
    </w:tbl>
    <w:p w14:paraId="56000088" w14:textId="77777777" w:rsidR="00912472" w:rsidRDefault="00912472" w:rsidP="00912472">
      <w:pPr>
        <w:bidi/>
        <w:spacing w:after="0" w:line="240" w:lineRule="auto"/>
        <w:rPr>
          <w:rFonts w:eastAsia="Times New Roman"/>
          <w:b/>
          <w:bCs/>
          <w:lang w:val="en-GB"/>
        </w:rPr>
      </w:pPr>
    </w:p>
    <w:p w14:paraId="3BA70C37" w14:textId="77777777" w:rsidR="001E3605" w:rsidRDefault="001E3605" w:rsidP="001E3605">
      <w:pPr>
        <w:bidi/>
        <w:spacing w:after="0" w:line="240" w:lineRule="auto"/>
        <w:rPr>
          <w:rFonts w:eastAsia="Times New Roman"/>
          <w:b/>
          <w:bCs/>
          <w:lang w:val="en-GB"/>
        </w:rPr>
      </w:pPr>
    </w:p>
    <w:p w14:paraId="2E7ED0A2" w14:textId="77777777" w:rsidR="004A2C31" w:rsidRPr="00532470" w:rsidRDefault="002C1B48" w:rsidP="004A2C31">
      <w:pPr>
        <w:tabs>
          <w:tab w:val="left" w:pos="5121"/>
        </w:tabs>
        <w:jc w:val="right"/>
        <w:rPr>
          <w:b/>
          <w:bCs/>
        </w:rPr>
      </w:pPr>
      <w:r w:rsidRPr="00532470">
        <w:rPr>
          <w:b/>
          <w:bCs/>
          <w:rtl/>
        </w:rPr>
        <w:t>ثالثاً: التكاليف وزمن تسليم الخدمة بالموقع وتفاصيل المورد:</w:t>
      </w:r>
    </w:p>
    <w:p w14:paraId="52169651" w14:textId="77777777" w:rsidR="002C1B48" w:rsidRPr="00532470" w:rsidRDefault="002C1B48" w:rsidP="00883B66">
      <w:pPr>
        <w:tabs>
          <w:tab w:val="left" w:pos="5121"/>
        </w:tabs>
        <w:bidi/>
        <w:jc w:val="right"/>
        <w:rPr>
          <w:b/>
          <w:bCs/>
        </w:rPr>
      </w:pPr>
      <w:r w:rsidRPr="00532470">
        <w:rPr>
          <w:b/>
          <w:bCs/>
          <w:rtl/>
        </w:rPr>
        <w:t>المبلغ الكلي بالارقام</w:t>
      </w:r>
      <w:r w:rsidR="00883B66">
        <w:rPr>
          <w:b/>
          <w:bCs/>
        </w:rPr>
        <w:t xml:space="preserve"> </w:t>
      </w:r>
      <w:r w:rsidR="00883B66">
        <w:rPr>
          <w:rFonts w:hint="cs"/>
          <w:b/>
          <w:bCs/>
          <w:rtl/>
        </w:rPr>
        <w:t xml:space="preserve"> بالجنيه السودانى </w:t>
      </w:r>
      <w:r w:rsidRPr="00532470">
        <w:rPr>
          <w:b/>
          <w:bCs/>
          <w:rtl/>
        </w:rPr>
        <w:t>:...............................................................................</w:t>
      </w:r>
      <w:r w:rsidR="00883B66">
        <w:rPr>
          <w:b/>
          <w:bCs/>
          <w:rtl/>
        </w:rPr>
        <w:t>....................</w:t>
      </w:r>
    </w:p>
    <w:p w14:paraId="4791757F" w14:textId="77777777" w:rsidR="002C1B48" w:rsidRDefault="00883B66" w:rsidP="00883B66">
      <w:pPr>
        <w:tabs>
          <w:tab w:val="left" w:pos="5121"/>
        </w:tabs>
        <w:bidi/>
        <w:rPr>
          <w:b/>
          <w:bCs/>
          <w:rtl/>
        </w:rPr>
      </w:pPr>
      <w:r>
        <w:rPr>
          <w:rFonts w:hint="cs"/>
          <w:b/>
          <w:bCs/>
          <w:rtl/>
        </w:rPr>
        <w:t>المبلغ الكلى بالجنيه بالحروف</w:t>
      </w:r>
      <w:r w:rsidR="002C1B48" w:rsidRPr="00532470">
        <w:rPr>
          <w:b/>
          <w:bCs/>
          <w:rtl/>
        </w:rPr>
        <w:t>...............</w:t>
      </w:r>
      <w:r w:rsidR="001801CA" w:rsidRPr="00532470">
        <w:rPr>
          <w:b/>
          <w:bCs/>
          <w:rtl/>
        </w:rPr>
        <w:t>.......</w:t>
      </w:r>
      <w:r w:rsidR="002C1B48" w:rsidRPr="00532470">
        <w:rPr>
          <w:b/>
          <w:bCs/>
          <w:rtl/>
        </w:rPr>
        <w:t>...........</w:t>
      </w:r>
      <w:r w:rsidR="007A7C5C">
        <w:rPr>
          <w:rFonts w:hint="cs"/>
          <w:b/>
          <w:bCs/>
          <w:rtl/>
        </w:rPr>
        <w:t>..............</w:t>
      </w:r>
      <w:r w:rsidR="002C1B48" w:rsidRPr="00532470">
        <w:rPr>
          <w:b/>
          <w:bCs/>
        </w:rPr>
        <w:t>....................................</w:t>
      </w:r>
      <w:r>
        <w:rPr>
          <w:rFonts w:hint="cs"/>
          <w:b/>
          <w:bCs/>
          <w:rtl/>
        </w:rPr>
        <w:t>.....</w:t>
      </w:r>
      <w:r w:rsidR="002C1B48" w:rsidRPr="00532470">
        <w:rPr>
          <w:b/>
          <w:bCs/>
        </w:rPr>
        <w:t>............................</w:t>
      </w:r>
      <w:r w:rsidR="002C1B48" w:rsidRPr="00532470">
        <w:rPr>
          <w:b/>
          <w:bCs/>
          <w:rtl/>
        </w:rPr>
        <w:t xml:space="preserve"> </w:t>
      </w:r>
    </w:p>
    <w:p w14:paraId="2F69A451" w14:textId="77777777" w:rsidR="00E27601" w:rsidRDefault="00E27601" w:rsidP="00532470">
      <w:pPr>
        <w:tabs>
          <w:tab w:val="left" w:pos="5121"/>
        </w:tabs>
        <w:jc w:val="right"/>
        <w:rPr>
          <w:b/>
          <w:bCs/>
          <w:rtl/>
        </w:rPr>
      </w:pPr>
      <w:r w:rsidRPr="00532470">
        <w:rPr>
          <w:b/>
          <w:bCs/>
          <w:rtl/>
        </w:rPr>
        <w:t>ال</w:t>
      </w:r>
      <w:r w:rsidR="002C1B48" w:rsidRPr="00532470">
        <w:rPr>
          <w:b/>
          <w:bCs/>
          <w:rtl/>
        </w:rPr>
        <w:t>زمن</w:t>
      </w:r>
      <w:r w:rsidRPr="00532470">
        <w:rPr>
          <w:b/>
          <w:bCs/>
          <w:rtl/>
        </w:rPr>
        <w:t xml:space="preserve"> المقدر</w:t>
      </w:r>
      <w:r w:rsidR="002C1B48" w:rsidRPr="00532470">
        <w:rPr>
          <w:b/>
          <w:bCs/>
          <w:rtl/>
        </w:rPr>
        <w:t xml:space="preserve"> </w:t>
      </w:r>
      <w:r w:rsidRPr="00532470">
        <w:rPr>
          <w:b/>
          <w:bCs/>
          <w:rtl/>
        </w:rPr>
        <w:t>لأنجاز واكمال و</w:t>
      </w:r>
      <w:r w:rsidR="002C1B48" w:rsidRPr="00532470">
        <w:rPr>
          <w:b/>
          <w:bCs/>
          <w:rtl/>
        </w:rPr>
        <w:t>تسليم الخدمة بالموقع:</w:t>
      </w:r>
      <w:r w:rsidRPr="00532470">
        <w:rPr>
          <w:b/>
          <w:bCs/>
          <w:rtl/>
        </w:rPr>
        <w:t xml:space="preserve"> </w:t>
      </w:r>
      <w:r w:rsidR="00883B66">
        <w:rPr>
          <w:rFonts w:hint="cs"/>
          <w:b/>
          <w:bCs/>
          <w:rtl/>
        </w:rPr>
        <w:t>......................................................................................</w:t>
      </w:r>
    </w:p>
    <w:p w14:paraId="02D185CE" w14:textId="77777777" w:rsidR="002C1B48" w:rsidRPr="00532470" w:rsidRDefault="002C1B48" w:rsidP="00532470">
      <w:pPr>
        <w:tabs>
          <w:tab w:val="left" w:pos="5121"/>
        </w:tabs>
        <w:jc w:val="right"/>
        <w:rPr>
          <w:b/>
          <w:bCs/>
          <w:rtl/>
        </w:rPr>
      </w:pPr>
      <w:r w:rsidRPr="00532470">
        <w:rPr>
          <w:b/>
          <w:bCs/>
          <w:rtl/>
        </w:rPr>
        <w:t>اسم الشركة / المورد:.............................................................................................................</w:t>
      </w:r>
      <w:r w:rsidR="00711D16" w:rsidRPr="00532470">
        <w:rPr>
          <w:b/>
          <w:bCs/>
          <w:rtl/>
        </w:rPr>
        <w:t>..</w:t>
      </w:r>
      <w:r w:rsidR="00883B66">
        <w:rPr>
          <w:rFonts w:hint="cs"/>
          <w:b/>
          <w:bCs/>
          <w:rtl/>
        </w:rPr>
        <w:t>...........</w:t>
      </w:r>
    </w:p>
    <w:p w14:paraId="3B06E32A" w14:textId="77777777" w:rsidR="002C1B48" w:rsidRPr="00532470" w:rsidRDefault="002C1B48" w:rsidP="00532470">
      <w:pPr>
        <w:tabs>
          <w:tab w:val="left" w:pos="5121"/>
        </w:tabs>
        <w:jc w:val="right"/>
        <w:rPr>
          <w:b/>
          <w:bCs/>
          <w:rtl/>
        </w:rPr>
      </w:pPr>
      <w:r w:rsidRPr="00532470">
        <w:rPr>
          <w:b/>
          <w:bCs/>
          <w:rtl/>
        </w:rPr>
        <w:t>العنوان:...............................................................................................................................</w:t>
      </w:r>
      <w:r w:rsidR="00883B66">
        <w:rPr>
          <w:rFonts w:hint="cs"/>
          <w:b/>
          <w:bCs/>
          <w:rtl/>
        </w:rPr>
        <w:t>...........</w:t>
      </w:r>
    </w:p>
    <w:p w14:paraId="12458600" w14:textId="77777777" w:rsidR="002C1B48" w:rsidRPr="00532470" w:rsidRDefault="002C1B48" w:rsidP="00532470">
      <w:pPr>
        <w:tabs>
          <w:tab w:val="left" w:pos="5121"/>
        </w:tabs>
        <w:jc w:val="right"/>
        <w:rPr>
          <w:b/>
          <w:bCs/>
          <w:rtl/>
        </w:rPr>
      </w:pPr>
      <w:r w:rsidRPr="00532470">
        <w:rPr>
          <w:b/>
          <w:bCs/>
          <w:rtl/>
        </w:rPr>
        <w:t>اسم من ينوب عن الشركة:.......................................................................................................</w:t>
      </w:r>
      <w:r w:rsidR="00711D16" w:rsidRPr="00532470">
        <w:rPr>
          <w:b/>
          <w:bCs/>
          <w:rtl/>
        </w:rPr>
        <w:t>...</w:t>
      </w:r>
      <w:r w:rsidR="00883B66">
        <w:rPr>
          <w:rFonts w:hint="cs"/>
          <w:b/>
          <w:bCs/>
          <w:rtl/>
        </w:rPr>
        <w:t>..........</w:t>
      </w:r>
    </w:p>
    <w:p w14:paraId="103259E9" w14:textId="77777777" w:rsidR="002C1B48" w:rsidRPr="00532470" w:rsidRDefault="002C1B48" w:rsidP="00532470">
      <w:pPr>
        <w:tabs>
          <w:tab w:val="left" w:pos="5121"/>
        </w:tabs>
        <w:jc w:val="right"/>
        <w:rPr>
          <w:b/>
          <w:bCs/>
          <w:rtl/>
        </w:rPr>
      </w:pPr>
      <w:r w:rsidRPr="00532470">
        <w:rPr>
          <w:b/>
          <w:bCs/>
          <w:rtl/>
        </w:rPr>
        <w:t>الوظيفة:..............................................................................................................................</w:t>
      </w:r>
      <w:r w:rsidR="00711D16" w:rsidRPr="00532470">
        <w:rPr>
          <w:b/>
          <w:bCs/>
          <w:rtl/>
        </w:rPr>
        <w:t>.</w:t>
      </w:r>
      <w:r w:rsidR="00883B66">
        <w:rPr>
          <w:rFonts w:hint="cs"/>
          <w:b/>
          <w:bCs/>
          <w:rtl/>
        </w:rPr>
        <w:t>..........</w:t>
      </w:r>
    </w:p>
    <w:p w14:paraId="76B0040D" w14:textId="77777777" w:rsidR="002C1B48" w:rsidRPr="00532470" w:rsidRDefault="002C1B48" w:rsidP="00532470">
      <w:pPr>
        <w:tabs>
          <w:tab w:val="left" w:pos="5121"/>
        </w:tabs>
        <w:jc w:val="right"/>
        <w:rPr>
          <w:b/>
          <w:bCs/>
          <w:rtl/>
        </w:rPr>
      </w:pPr>
      <w:r w:rsidRPr="00532470">
        <w:rPr>
          <w:b/>
          <w:bCs/>
          <w:rtl/>
        </w:rPr>
        <w:t>التوقيع:.............................................................................................................................</w:t>
      </w:r>
      <w:r w:rsidR="00711D16" w:rsidRPr="00532470">
        <w:rPr>
          <w:b/>
          <w:bCs/>
          <w:rtl/>
        </w:rPr>
        <w:t>..</w:t>
      </w:r>
      <w:r w:rsidR="00883B66">
        <w:rPr>
          <w:rFonts w:hint="cs"/>
          <w:b/>
          <w:bCs/>
          <w:rtl/>
        </w:rPr>
        <w:t>...........</w:t>
      </w:r>
    </w:p>
    <w:p w14:paraId="599860B4" w14:textId="77777777" w:rsidR="002C1B48" w:rsidRPr="00532470" w:rsidRDefault="002C1B48" w:rsidP="00532470">
      <w:pPr>
        <w:tabs>
          <w:tab w:val="left" w:pos="5121"/>
        </w:tabs>
        <w:jc w:val="right"/>
        <w:rPr>
          <w:b/>
          <w:bCs/>
          <w:rtl/>
        </w:rPr>
      </w:pPr>
      <w:r w:rsidRPr="00532470">
        <w:rPr>
          <w:b/>
          <w:bCs/>
          <w:rtl/>
        </w:rPr>
        <w:t>الختم:...............................................................................................................................</w:t>
      </w:r>
      <w:r w:rsidR="00711D16" w:rsidRPr="00532470">
        <w:rPr>
          <w:b/>
          <w:bCs/>
          <w:rtl/>
        </w:rPr>
        <w:t>..</w:t>
      </w:r>
      <w:r w:rsidR="00883B66">
        <w:rPr>
          <w:rFonts w:hint="cs"/>
          <w:b/>
          <w:bCs/>
          <w:rtl/>
        </w:rPr>
        <w:t>...........</w:t>
      </w:r>
    </w:p>
    <w:p w14:paraId="45C2CE81" w14:textId="77777777" w:rsidR="002C1B48" w:rsidRPr="00532470" w:rsidRDefault="002C1B48" w:rsidP="00532470">
      <w:pPr>
        <w:tabs>
          <w:tab w:val="left" w:pos="5121"/>
        </w:tabs>
        <w:jc w:val="right"/>
        <w:rPr>
          <w:b/>
          <w:bCs/>
          <w:rtl/>
        </w:rPr>
      </w:pPr>
      <w:r w:rsidRPr="00532470">
        <w:rPr>
          <w:b/>
          <w:bCs/>
          <w:rtl/>
        </w:rPr>
        <w:t>البريد الالكترونى:..................................................................................................................</w:t>
      </w:r>
      <w:r w:rsidR="00711D16" w:rsidRPr="00532470">
        <w:rPr>
          <w:b/>
          <w:bCs/>
          <w:rtl/>
        </w:rPr>
        <w:t>..</w:t>
      </w:r>
      <w:r w:rsidR="00883B66">
        <w:rPr>
          <w:rFonts w:hint="cs"/>
          <w:b/>
          <w:bCs/>
          <w:rtl/>
        </w:rPr>
        <w:t>..........</w:t>
      </w:r>
    </w:p>
    <w:p w14:paraId="5D790108" w14:textId="77777777" w:rsidR="002C1B48" w:rsidRDefault="002C1B48" w:rsidP="00532470">
      <w:pPr>
        <w:tabs>
          <w:tab w:val="left" w:pos="5121"/>
        </w:tabs>
        <w:jc w:val="right"/>
        <w:rPr>
          <w:b/>
          <w:bCs/>
          <w:rtl/>
        </w:rPr>
      </w:pPr>
      <w:r w:rsidRPr="00532470">
        <w:rPr>
          <w:b/>
          <w:bCs/>
          <w:rtl/>
        </w:rPr>
        <w:t>الهاتف:..............................................................................................................................</w:t>
      </w:r>
      <w:r w:rsidR="00711D16" w:rsidRPr="00532470">
        <w:rPr>
          <w:b/>
          <w:bCs/>
          <w:rtl/>
        </w:rPr>
        <w:t>..</w:t>
      </w:r>
      <w:r w:rsidR="00883B66">
        <w:rPr>
          <w:rFonts w:hint="cs"/>
          <w:b/>
          <w:bCs/>
          <w:rtl/>
        </w:rPr>
        <w:t>..........</w:t>
      </w:r>
    </w:p>
    <w:p w14:paraId="70B46C7B" w14:textId="77777777" w:rsidR="008E0ECC" w:rsidRDefault="008E0ECC" w:rsidP="00532470">
      <w:pPr>
        <w:tabs>
          <w:tab w:val="left" w:pos="5121"/>
        </w:tabs>
        <w:jc w:val="right"/>
        <w:rPr>
          <w:b/>
          <w:bCs/>
          <w:rtl/>
        </w:rPr>
      </w:pPr>
    </w:p>
    <w:p w14:paraId="622ADCA0" w14:textId="77777777" w:rsidR="008E0ECC" w:rsidRDefault="008E0ECC" w:rsidP="00532470">
      <w:pPr>
        <w:tabs>
          <w:tab w:val="left" w:pos="5121"/>
        </w:tabs>
        <w:jc w:val="right"/>
        <w:rPr>
          <w:b/>
          <w:bCs/>
          <w:rtl/>
        </w:rPr>
      </w:pPr>
    </w:p>
    <w:p w14:paraId="4E0DB4D6" w14:textId="77777777" w:rsidR="008E0ECC" w:rsidRDefault="008E0ECC" w:rsidP="00532470">
      <w:pPr>
        <w:tabs>
          <w:tab w:val="left" w:pos="5121"/>
        </w:tabs>
        <w:jc w:val="right"/>
        <w:rPr>
          <w:b/>
          <w:bCs/>
          <w:rtl/>
        </w:rPr>
      </w:pPr>
    </w:p>
    <w:p w14:paraId="5A8F1B2F" w14:textId="77777777" w:rsidR="008E0ECC" w:rsidRDefault="008E0ECC" w:rsidP="00532470">
      <w:pPr>
        <w:tabs>
          <w:tab w:val="left" w:pos="5121"/>
        </w:tabs>
        <w:jc w:val="right"/>
        <w:rPr>
          <w:b/>
          <w:bCs/>
          <w:rtl/>
        </w:rPr>
      </w:pPr>
    </w:p>
    <w:p w14:paraId="4DCBCFD0" w14:textId="77777777" w:rsidR="008E0ECC" w:rsidRDefault="008E0ECC" w:rsidP="00532470">
      <w:pPr>
        <w:tabs>
          <w:tab w:val="left" w:pos="5121"/>
        </w:tabs>
        <w:jc w:val="right"/>
        <w:rPr>
          <w:b/>
          <w:bCs/>
        </w:rPr>
      </w:pPr>
    </w:p>
    <w:p w14:paraId="3AEB7C3E" w14:textId="77777777" w:rsidR="00BF77E9" w:rsidRDefault="00BF77E9" w:rsidP="00532470">
      <w:pPr>
        <w:tabs>
          <w:tab w:val="left" w:pos="5121"/>
        </w:tabs>
        <w:jc w:val="right"/>
        <w:rPr>
          <w:b/>
          <w:bCs/>
          <w:rtl/>
        </w:rPr>
      </w:pPr>
    </w:p>
    <w:p w14:paraId="341FBA7A" w14:textId="77777777" w:rsidR="00836125" w:rsidRPr="00532470" w:rsidRDefault="00836125" w:rsidP="00532470">
      <w:pPr>
        <w:tabs>
          <w:tab w:val="left" w:pos="5121"/>
        </w:tabs>
        <w:jc w:val="right"/>
        <w:rPr>
          <w:b/>
          <w:bCs/>
          <w:rtl/>
        </w:rPr>
      </w:pPr>
    </w:p>
    <w:p w14:paraId="03E028EE" w14:textId="379DFBC2" w:rsidR="0098294B" w:rsidRPr="00253FEB" w:rsidRDefault="00786961" w:rsidP="00D211BF">
      <w:pPr>
        <w:tabs>
          <w:tab w:val="left" w:pos="5121"/>
        </w:tabs>
        <w:bidi/>
        <w:rPr>
          <w:b/>
          <w:bCs/>
          <w:sz w:val="28"/>
          <w:szCs w:val="28"/>
          <w:rtl/>
        </w:rPr>
      </w:pPr>
      <w:r w:rsidRPr="00253FEB">
        <w:rPr>
          <w:rFonts w:hint="cs"/>
          <w:b/>
          <w:bCs/>
          <w:sz w:val="28"/>
          <w:szCs w:val="28"/>
          <w:rtl/>
        </w:rPr>
        <w:t>رابعا سياسات المنظمة الملزمة للطرفين:</w:t>
      </w:r>
    </w:p>
    <w:p w14:paraId="498EEAF5" w14:textId="77777777" w:rsidR="0092080D" w:rsidRPr="00532470" w:rsidRDefault="0092080D" w:rsidP="00532470">
      <w:pPr>
        <w:tabs>
          <w:tab w:val="left" w:pos="1134"/>
        </w:tabs>
        <w:spacing w:after="0" w:line="240" w:lineRule="auto"/>
        <w:rPr>
          <w:rFonts w:eastAsia="Times New Roman" w:cs="Tahoma"/>
          <w:b/>
        </w:rPr>
      </w:pPr>
      <w:r w:rsidRPr="00532470">
        <w:rPr>
          <w:rFonts w:eastAsia="Times New Roman" w:cs="Tahoma"/>
          <w:b/>
        </w:rPr>
        <w:t>Annex: 1</w:t>
      </w:r>
    </w:p>
    <w:p w14:paraId="0AD89133" w14:textId="77777777" w:rsidR="0092080D" w:rsidRPr="00532470" w:rsidRDefault="0092080D" w:rsidP="00532470">
      <w:pPr>
        <w:tabs>
          <w:tab w:val="left" w:pos="1134"/>
        </w:tabs>
        <w:spacing w:after="0" w:line="240" w:lineRule="auto"/>
        <w:rPr>
          <w:rFonts w:eastAsia="Times New Roman" w:cs="Tahoma"/>
          <w:b/>
        </w:rPr>
      </w:pPr>
    </w:p>
    <w:p w14:paraId="3146FCFD" w14:textId="77777777" w:rsidR="0092080D" w:rsidRPr="00532470" w:rsidRDefault="0092080D" w:rsidP="00532470">
      <w:pPr>
        <w:tabs>
          <w:tab w:val="left" w:pos="-90"/>
        </w:tabs>
        <w:spacing w:after="0" w:line="240" w:lineRule="auto"/>
        <w:rPr>
          <w:rFonts w:eastAsia="Times New Roman" w:cs="Tahoma"/>
          <w:b/>
        </w:rPr>
      </w:pPr>
      <w:r w:rsidRPr="00532470">
        <w:rPr>
          <w:rFonts w:eastAsia="Times New Roman" w:cs="Tahoma"/>
          <w:b/>
        </w:rPr>
        <w:t>Practical Action Terms   and Conditions for Supply, Service and Works Contracts</w:t>
      </w:r>
    </w:p>
    <w:p w14:paraId="0B6436E0" w14:textId="77777777" w:rsidR="0092080D" w:rsidRPr="00532470" w:rsidRDefault="0092080D" w:rsidP="000D7A0B">
      <w:pPr>
        <w:numPr>
          <w:ilvl w:val="0"/>
          <w:numId w:val="2"/>
        </w:numPr>
        <w:spacing w:line="240" w:lineRule="auto"/>
        <w:rPr>
          <w:rFonts w:eastAsia="Times New Roman" w:cs="Tahoma"/>
          <w:b/>
        </w:rPr>
      </w:pPr>
      <w:r w:rsidRPr="00532470">
        <w:rPr>
          <w:rFonts w:eastAsia="Times New Roman" w:cs="Tahoma"/>
          <w:b/>
        </w:rPr>
        <w:t>LEGAL STATUS</w:t>
      </w:r>
    </w:p>
    <w:p w14:paraId="1E99F55C"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considered as having the legal status of an independent contractor vis-à-vis PA.</w:t>
      </w:r>
    </w:p>
    <w:p w14:paraId="136696ED"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its personnel and sub-contractors shall not be considered in any respect as being the employees of PA.</w:t>
      </w:r>
    </w:p>
    <w:p w14:paraId="61B8C708"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fully responsible for all work and services performed by its employees, and for all acts and omissions of such employees.</w:t>
      </w:r>
    </w:p>
    <w:p w14:paraId="08B85BF2"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SUB-CONTRACTING</w:t>
      </w:r>
    </w:p>
    <w:p w14:paraId="23AC04D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OBLIGATIONS</w:t>
      </w:r>
    </w:p>
    <w:p w14:paraId="0572B5B0" w14:textId="5C2C5642" w:rsidR="0092080D" w:rsidRPr="00532470" w:rsidRDefault="0092080D" w:rsidP="00532470">
      <w:pPr>
        <w:spacing w:after="0" w:line="360" w:lineRule="auto"/>
        <w:jc w:val="both"/>
        <w:rPr>
          <w:rFonts w:eastAsia="Times New Roman" w:cs="Tahoma"/>
        </w:rPr>
      </w:pPr>
      <w:r w:rsidRPr="00532470">
        <w:rPr>
          <w:rFonts w:eastAsia="Times New Roman" w:cs="Tahoma"/>
        </w:rPr>
        <w:t xml:space="preserve">The Vendor shall neither seek nor accept instructions from any authority external to PA.  Vendors may not communicate at any time to any other person, government or authority external to </w:t>
      </w:r>
      <w:r w:rsidR="00F17425" w:rsidRPr="00532470">
        <w:rPr>
          <w:rFonts w:eastAsia="Times New Roman" w:cs="Tahoma"/>
        </w:rPr>
        <w:t>PA any</w:t>
      </w:r>
      <w:r w:rsidRPr="00532470">
        <w:rPr>
          <w:rFonts w:eastAsia="Times New Roman" w:cs="Tahoma"/>
        </w:rPr>
        <w:t xml:space="preserve">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ACCEPTANCE AND ACKNOWLEDGEMENT</w:t>
      </w:r>
    </w:p>
    <w:p w14:paraId="49A61797" w14:textId="77777777" w:rsidR="0092080D" w:rsidRPr="00532470" w:rsidRDefault="0092080D" w:rsidP="00532470">
      <w:pPr>
        <w:spacing w:after="0" w:line="360" w:lineRule="auto"/>
        <w:jc w:val="both"/>
        <w:rPr>
          <w:rFonts w:eastAsia="Times New Roman" w:cs="Tahoma"/>
          <w:rtl/>
        </w:rPr>
      </w:pPr>
      <w:r w:rsidRPr="00532470">
        <w:rPr>
          <w:rFonts w:eastAsia="Times New Roman"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WARRANTY</w:t>
      </w:r>
    </w:p>
    <w:p w14:paraId="561124C4" w14:textId="77777777" w:rsidR="004A2C31" w:rsidRDefault="0092080D" w:rsidP="00CD7402">
      <w:pPr>
        <w:spacing w:after="0" w:line="360" w:lineRule="auto"/>
        <w:jc w:val="both"/>
        <w:rPr>
          <w:rFonts w:eastAsia="Times New Roman" w:cs="Tahoma"/>
        </w:rPr>
      </w:pPr>
      <w:r w:rsidRPr="00532470">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532470" w:rsidRDefault="00307B69" w:rsidP="00216610">
      <w:pPr>
        <w:spacing w:after="0" w:line="360" w:lineRule="auto"/>
        <w:jc w:val="both"/>
        <w:rPr>
          <w:rFonts w:eastAsia="Times New Roman" w:cs="Tahoma"/>
          <w:rtl/>
        </w:rPr>
      </w:pPr>
      <w:r w:rsidRPr="00532470">
        <w:rPr>
          <w:rFonts w:eastAsia="Times New Roman" w:cs="Tahoma"/>
        </w:rPr>
        <w:lastRenderedPageBreak/>
        <w:t>Any</w:t>
      </w:r>
      <w:r w:rsidR="0092080D" w:rsidRPr="00532470">
        <w:rPr>
          <w:rFonts w:eastAsia="Times New Roman" w:cs="Tahoma"/>
        </w:rPr>
        <w:t xml:space="preserve"> further guarantees that the Vendor provides to purchasers.  Such guarantees shall apply to the goods subject to this Contract.</w:t>
      </w:r>
    </w:p>
    <w:p w14:paraId="57C44F8F"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INSPECTION</w:t>
      </w:r>
    </w:p>
    <w:p w14:paraId="212D0D86"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EXPORT LICENCE</w:t>
      </w:r>
    </w:p>
    <w:p w14:paraId="56C60024"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532470" w:rsidRDefault="0092080D" w:rsidP="00532470">
      <w:pPr>
        <w:spacing w:after="0" w:line="240" w:lineRule="auto"/>
        <w:jc w:val="both"/>
        <w:rPr>
          <w:rFonts w:eastAsia="Times New Roman" w:cs="Tahoma"/>
        </w:rPr>
      </w:pPr>
    </w:p>
    <w:p w14:paraId="7646A5D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OFFICIALS NOT TO BENEFIT</w:t>
      </w:r>
    </w:p>
    <w:p w14:paraId="0F55D0A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DEFAULT</w:t>
      </w:r>
    </w:p>
    <w:p w14:paraId="0053F4C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case of default by the Vendor, including, but not limited to, failure or refusal to make deliveries within the limit specified, PA may procure the goods or services from other sources, and hold the Vendor responsible for any excess cost occasioned thereby.  Furthermore, PA may, by written notice, terminate the right of the Vendor to proceed with deliveries or such part or parts thereof as to which there has been default.</w:t>
      </w:r>
    </w:p>
    <w:p w14:paraId="2FE156E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REJECTION</w:t>
      </w:r>
    </w:p>
    <w:p w14:paraId="72D06829"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532470" w:rsidRDefault="0092080D" w:rsidP="000D7A0B">
      <w:pPr>
        <w:pStyle w:val="ListParagraph"/>
        <w:numPr>
          <w:ilvl w:val="0"/>
          <w:numId w:val="2"/>
        </w:numPr>
        <w:spacing w:line="240" w:lineRule="auto"/>
        <w:jc w:val="both"/>
        <w:rPr>
          <w:rFonts w:eastAsia="Times New Roman" w:cs="Tahoma"/>
          <w:b/>
        </w:rPr>
      </w:pPr>
      <w:r w:rsidRPr="00532470">
        <w:rPr>
          <w:rFonts w:eastAsia="Times New Roman" w:cs="Tahoma"/>
          <w:b/>
        </w:rPr>
        <w:t>AMENDMENTS</w:t>
      </w:r>
    </w:p>
    <w:p w14:paraId="60E7411B" w14:textId="77777777" w:rsidR="009C7E3F" w:rsidRPr="00532470" w:rsidRDefault="0092080D" w:rsidP="004B7FDA">
      <w:pPr>
        <w:spacing w:after="0" w:line="360" w:lineRule="auto"/>
        <w:jc w:val="both"/>
        <w:rPr>
          <w:rFonts w:eastAsia="Times New Roman" w:cs="Tahoma"/>
          <w:rtl/>
        </w:rPr>
      </w:pPr>
      <w:r w:rsidRPr="00532470">
        <w:rPr>
          <w:rFonts w:eastAsia="Times New Roman" w:cs="Tahoma"/>
        </w:rPr>
        <w:t>No change in or modification of this Contract shall be made except by prior agreement between the Responsible Buyer in PA in Sudan and the Vendor.</w:t>
      </w:r>
    </w:p>
    <w:p w14:paraId="22B9960E"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ASSIGNMENTS</w:t>
      </w:r>
    </w:p>
    <w:p w14:paraId="44BE6A7B" w14:textId="77777777" w:rsidR="0092080D" w:rsidRPr="00532470" w:rsidRDefault="0092080D" w:rsidP="00532470">
      <w:pPr>
        <w:spacing w:after="0" w:line="360" w:lineRule="auto"/>
        <w:jc w:val="both"/>
        <w:rPr>
          <w:rFonts w:eastAsia="Times New Roman" w:cs="Tahoma"/>
        </w:rPr>
      </w:pPr>
      <w:r w:rsidRPr="00532470">
        <w:rPr>
          <w:rFonts w:eastAsia="Times New Roman" w:cs="Tahoma"/>
        </w:rPr>
        <w:lastRenderedPageBreak/>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532470" w:rsidRDefault="0092080D" w:rsidP="00433278">
      <w:pPr>
        <w:jc w:val="both"/>
        <w:rPr>
          <w:rFonts w:cs="Arial"/>
          <w:b/>
          <w:bCs/>
          <w:lang w:val="en-GB"/>
        </w:rPr>
      </w:pPr>
      <w:r w:rsidRPr="00532470">
        <w:rPr>
          <w:rFonts w:cs="Arial"/>
          <w:b/>
          <w:bCs/>
          <w:lang w:val="en-GB"/>
        </w:rPr>
        <w:t>ADDENDUM TO PARTNER AGREEMENT</w:t>
      </w:r>
    </w:p>
    <w:p w14:paraId="71558173" w14:textId="77777777" w:rsidR="0092080D" w:rsidRPr="00532470" w:rsidRDefault="0092080D" w:rsidP="000D7A0B">
      <w:pPr>
        <w:numPr>
          <w:ilvl w:val="0"/>
          <w:numId w:val="3"/>
        </w:numPr>
        <w:suppressAutoHyphens/>
        <w:autoSpaceDN w:val="0"/>
        <w:spacing w:before="120"/>
        <w:ind w:left="357" w:hanging="357"/>
        <w:jc w:val="both"/>
        <w:rPr>
          <w:rFonts w:eastAsia="Times New Roman"/>
          <w:b/>
          <w:bCs/>
          <w:lang w:val="en-GB" w:eastAsia="en-GB"/>
        </w:rPr>
      </w:pPr>
      <w:r w:rsidRPr="00532470">
        <w:rPr>
          <w:rFonts w:eastAsia="Times New Roman"/>
          <w:b/>
          <w:bCs/>
          <w:lang w:val="en-GB" w:eastAsia="en-GB"/>
        </w:rPr>
        <w:t>PURPOSE</w:t>
      </w:r>
    </w:p>
    <w:p w14:paraId="78541275"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Addendum forms an integral part of the Agreement, including all its other terms and conditions</w:t>
      </w:r>
    </w:p>
    <w:p w14:paraId="76A47C88"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PROTECTION OF CHILDREN AND VULNERABLE ADULTS</w:t>
      </w:r>
    </w:p>
    <w:p w14:paraId="0586E98F" w14:textId="77777777" w:rsidR="0092080D" w:rsidRPr="00532470" w:rsidRDefault="0092080D" w:rsidP="00532470">
      <w:pPr>
        <w:spacing w:after="120" w:line="360" w:lineRule="auto"/>
        <w:jc w:val="both"/>
        <w:rPr>
          <w:lang w:val="en-GB"/>
        </w:rPr>
      </w:pPr>
      <w:r w:rsidRPr="00532470">
        <w:rPr>
          <w:lang w:val="en-GB"/>
        </w:rPr>
        <w:t>Practical Action firmly believes that no person, including children and vulnerable adults, should be subjected to exploitation or abuse at any time. We are committed to ensuring that all our staff, partners, consultants, volunteers and trustees fully abide by our Policy on the Protection of Children and Vulnerable Adults at all times. Within the Partner, this policy applies to all staff, volunteers, consultants, or sub-partners who are involved with this project in any way.</w:t>
      </w:r>
    </w:p>
    <w:p w14:paraId="23BABC76" w14:textId="77777777" w:rsidR="0092080D" w:rsidRPr="00532470" w:rsidRDefault="0092080D" w:rsidP="00532470">
      <w:pPr>
        <w:spacing w:after="120" w:line="360" w:lineRule="auto"/>
        <w:jc w:val="both"/>
        <w:rPr>
          <w:lang w:val="en-GB"/>
        </w:rPr>
      </w:pPr>
      <w:r w:rsidRPr="00532470">
        <w:rPr>
          <w:lang w:val="en-GB"/>
        </w:rPr>
        <w:t>The Partner commits to:</w:t>
      </w:r>
    </w:p>
    <w:p w14:paraId="4DDCC678" w14:textId="77777777" w:rsidR="004A2C31" w:rsidRPr="003E7620" w:rsidRDefault="0092080D" w:rsidP="003E7620">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532470" w:rsidRDefault="004A2C31" w:rsidP="004A2C31">
      <w:pPr>
        <w:suppressAutoHyphens/>
        <w:autoSpaceDN w:val="0"/>
        <w:spacing w:after="120" w:line="360" w:lineRule="auto"/>
        <w:ind w:left="370"/>
        <w:jc w:val="both"/>
        <w:rPr>
          <w:rFonts w:eastAsia="Times New Roman"/>
          <w:lang w:val="en-GB" w:eastAsia="en-GB"/>
        </w:rPr>
      </w:pPr>
      <w:r w:rsidRPr="00532470">
        <w:rPr>
          <w:rFonts w:eastAsia="Times New Roman"/>
          <w:lang w:val="en-GB" w:eastAsia="en-GB"/>
        </w:rPr>
        <w:t>or incidents of exploitation or abuse and define robust management processes for handling any concerns or incidents, OR</w:t>
      </w:r>
    </w:p>
    <w:p w14:paraId="650998C2" w14:textId="77777777" w:rsidR="009C7E3F" w:rsidRPr="00307B69" w:rsidRDefault="0092080D" w:rsidP="00307B69">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Confirm to Practical Action that you have your own robust policy on the Protection of Children and Vulnerable Adults, AND</w:t>
      </w:r>
    </w:p>
    <w:p w14:paraId="3C36449C" w14:textId="77777777" w:rsidR="0092080D" w:rsidRPr="00532470" w:rsidRDefault="0092080D" w:rsidP="000D7A0B">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532470" w:rsidRDefault="0092080D" w:rsidP="00532470">
      <w:pPr>
        <w:spacing w:after="120" w:line="360" w:lineRule="auto"/>
        <w:jc w:val="both"/>
        <w:rPr>
          <w:lang w:val="en-GB"/>
        </w:rPr>
      </w:pPr>
      <w:r w:rsidRPr="00532470">
        <w:rPr>
          <w:lang w:val="en-GB"/>
        </w:rPr>
        <w:lastRenderedPageBreak/>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COMPLIANCE WITH THE LAW AND REPORTING OBLIGATIONS</w:t>
      </w:r>
    </w:p>
    <w:p w14:paraId="17D94094" w14:textId="77777777" w:rsidR="0092080D" w:rsidRPr="00532470" w:rsidRDefault="0092080D" w:rsidP="00532470">
      <w:pPr>
        <w:spacing w:after="120" w:line="360" w:lineRule="auto"/>
        <w:jc w:val="both"/>
        <w:rPr>
          <w:lang w:val="en-GB"/>
        </w:rPr>
      </w:pPr>
      <w:r w:rsidRPr="00532470">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532470" w:rsidRDefault="0092080D" w:rsidP="00532470">
      <w:pPr>
        <w:spacing w:after="120" w:line="360" w:lineRule="auto"/>
        <w:jc w:val="both"/>
        <w:rPr>
          <w:lang w:val="en-GB"/>
        </w:rPr>
      </w:pPr>
      <w:r w:rsidRPr="00532470">
        <w:rPr>
          <w:lang w:val="en-GB"/>
        </w:rPr>
        <w:t>By signing this Addendum, the Partner also commits to compliance with all laws in the country/ies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CONFLICT OF INTEREST</w:t>
      </w:r>
    </w:p>
    <w:p w14:paraId="1AE9509F" w14:textId="77777777" w:rsidR="0092080D" w:rsidRPr="00532470" w:rsidRDefault="0092080D" w:rsidP="00532470">
      <w:pPr>
        <w:spacing w:after="120" w:line="360" w:lineRule="auto"/>
        <w:jc w:val="both"/>
        <w:rPr>
          <w:lang w:val="en-GB"/>
        </w:rPr>
      </w:pPr>
      <w:r w:rsidRPr="00532470">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FRAUD, CORRUPTION, BRIBERY, THEFT, TERRORIST FINANCING AND OTHER MISUSE OF FUNDS</w:t>
      </w:r>
    </w:p>
    <w:p w14:paraId="74ECC499" w14:textId="77777777" w:rsidR="004A2C31" w:rsidRPr="003E7620" w:rsidRDefault="0092080D" w:rsidP="003E7620">
      <w:pPr>
        <w:numPr>
          <w:ilvl w:val="1"/>
          <w:numId w:val="3"/>
        </w:numPr>
        <w:suppressAutoHyphens/>
        <w:autoSpaceDN w:val="0"/>
        <w:spacing w:after="120" w:line="360" w:lineRule="auto"/>
        <w:jc w:val="both"/>
        <w:rPr>
          <w:rFonts w:eastAsia="Times New Roman"/>
          <w:bCs/>
          <w:lang w:val="en-GB"/>
        </w:rPr>
      </w:pPr>
      <w:r w:rsidRPr="004A2C31">
        <w:rPr>
          <w:rFonts w:eastAsia="Times New Roman"/>
          <w:bCs/>
          <w:spacing w:val="-3"/>
          <w:lang w:val="en-GB"/>
        </w:rPr>
        <w:t>Practical Action a</w:t>
      </w:r>
      <w:r w:rsidRPr="004A2C31">
        <w:rPr>
          <w:rFonts w:eastAsia="Times New Roman"/>
          <w:bCs/>
          <w:lang w:val="en-GB"/>
        </w:rPr>
        <w:t xml:space="preserve">nd the Partner have a zero tolerance approach towards fraud and fraudulent behaviour that may lead to the misuse of funds and will fully co-operate with investigation into </w:t>
      </w:r>
    </w:p>
    <w:p w14:paraId="3A3F2455" w14:textId="77777777" w:rsidR="004A2C31" w:rsidRPr="004A2C31" w:rsidRDefault="00FB25C8" w:rsidP="004A2C31">
      <w:pPr>
        <w:suppressAutoHyphens/>
        <w:autoSpaceDN w:val="0"/>
        <w:spacing w:after="120" w:line="360" w:lineRule="auto"/>
        <w:jc w:val="both"/>
        <w:rPr>
          <w:rFonts w:eastAsia="Times New Roman"/>
          <w:bCs/>
          <w:lang w:val="en-GB"/>
        </w:rPr>
      </w:pPr>
      <w:r w:rsidRPr="00532470">
        <w:rPr>
          <w:rFonts w:eastAsia="Times New Roman"/>
          <w:bCs/>
          <w:lang w:val="en-GB"/>
        </w:rPr>
        <w:t>Such</w:t>
      </w:r>
      <w:r w:rsidR="004A2C31" w:rsidRPr="00532470">
        <w:rPr>
          <w:rFonts w:eastAsia="Times New Roman"/>
          <w:bCs/>
          <w:lang w:val="en-GB"/>
        </w:rPr>
        <w:t xml:space="preserve"> events, whether led by Practical Action or the Partner</w:t>
      </w:r>
      <w:r w:rsidR="004A2C31" w:rsidRPr="00532470">
        <w:rPr>
          <w:rFonts w:eastAsia="Times New Roman"/>
          <w:bCs/>
          <w:spacing w:val="-3"/>
          <w:lang w:val="en-GB"/>
        </w:rPr>
        <w:t xml:space="preserve">. Practical Action, </w:t>
      </w:r>
      <w:r w:rsidR="004A2C31" w:rsidRPr="00532470">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307B69" w:rsidRDefault="0092080D" w:rsidP="00307B69">
      <w:pPr>
        <w:numPr>
          <w:ilvl w:val="1"/>
          <w:numId w:val="3"/>
        </w:numPr>
        <w:suppressAutoHyphens/>
        <w:autoSpaceDN w:val="0"/>
        <w:spacing w:after="120" w:line="360" w:lineRule="auto"/>
        <w:jc w:val="both"/>
        <w:rPr>
          <w:rFonts w:eastAsia="Times New Roman"/>
          <w:bCs/>
          <w:lang w:val="en-GB"/>
        </w:rPr>
      </w:pPr>
      <w:r w:rsidRPr="00532470">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spacing w:val="-3"/>
          <w:lang w:val="en-GB"/>
        </w:rPr>
        <w:t>The Partner will immediately and without undue delay inform Practical Action of any event which interferes or threatens to materially interfere with</w:t>
      </w:r>
      <w:r w:rsidRPr="00532470">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color w:val="000000"/>
          <w:lang w:val="en-GB"/>
        </w:rPr>
        <w:t xml:space="preserve">Practical Action reserves the ability to recover funds that have been subject to a proven fraud and will work with the Partner to do so. The Partner shall not be obliged to cover such funds unless </w:t>
      </w:r>
      <w:r w:rsidRPr="00532470">
        <w:rPr>
          <w:rFonts w:eastAsia="Times New Roman"/>
          <w:bCs/>
          <w:color w:val="000000"/>
          <w:lang w:val="en-GB"/>
        </w:rPr>
        <w:lastRenderedPageBreak/>
        <w:t>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terminate funding with immediate effect in whole or partial, in preference to the standard notice period and irrespective of any contractual requirements</w:t>
      </w:r>
      <w:r w:rsidRPr="00532470">
        <w:rPr>
          <w:rFonts w:eastAsia="Times New Roman"/>
          <w:bCs/>
          <w:lang w:val="en-GB"/>
        </w:rPr>
        <w:t>.</w:t>
      </w:r>
    </w:p>
    <w:p w14:paraId="4D860695" w14:textId="2717EAA9" w:rsidR="003E7620" w:rsidRPr="00786961" w:rsidRDefault="0092080D" w:rsidP="00786961">
      <w:pPr>
        <w:numPr>
          <w:ilvl w:val="1"/>
          <w:numId w:val="3"/>
        </w:numPr>
        <w:suppressAutoHyphens/>
        <w:autoSpaceDN w:val="0"/>
        <w:spacing w:after="120" w:line="360" w:lineRule="auto"/>
        <w:jc w:val="both"/>
        <w:rPr>
          <w:rFonts w:eastAsia="Times New Roman"/>
          <w:bCs/>
          <w:rtl/>
          <w:lang w:val="en-GB"/>
        </w:rPr>
      </w:pPr>
      <w:r w:rsidRPr="00532470">
        <w:rPr>
          <w:rFonts w:eastAsia="Times New Roman"/>
          <w:bCs/>
          <w:spacing w:val="-3"/>
          <w:lang w:val="en-GB"/>
        </w:rPr>
        <w:t>Consistent with local and international legislations and applicable United Nations Security Council resolutions both Practical Action and the Partner are firmly committed to the international fight against terrorism, and in particular, against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532470" w:rsidRDefault="009C7E3F" w:rsidP="009C7E3F">
      <w:pPr>
        <w:suppressAutoHyphens/>
        <w:autoSpaceDN w:val="0"/>
        <w:spacing w:after="120" w:line="360" w:lineRule="auto"/>
        <w:ind w:left="370"/>
        <w:jc w:val="both"/>
        <w:rPr>
          <w:rFonts w:eastAsia="Times New Roman"/>
          <w:bCs/>
          <w:lang w:val="en-GB"/>
        </w:rPr>
      </w:pPr>
    </w:p>
    <w:p w14:paraId="029C3040" w14:textId="77777777" w:rsidR="0092080D" w:rsidRPr="00532470" w:rsidRDefault="0092080D" w:rsidP="00532470">
      <w:pPr>
        <w:jc w:val="center"/>
        <w:rPr>
          <w:rFonts w:cs="Arial"/>
          <w:b/>
          <w:bCs/>
          <w:u w:val="single"/>
          <w:lang w:val="en-GB"/>
        </w:rPr>
      </w:pPr>
      <w:r w:rsidRPr="00532470">
        <w:rPr>
          <w:rFonts w:cs="Arial"/>
          <w:b/>
          <w:bCs/>
          <w:u w:val="single"/>
          <w:lang w:val="en-GB"/>
        </w:rPr>
        <w:t>ACKNOWLEDGMENT</w:t>
      </w:r>
    </w:p>
    <w:p w14:paraId="3CF3C12C" w14:textId="77777777" w:rsidR="0092080D" w:rsidRPr="00532470" w:rsidRDefault="0092080D" w:rsidP="00532470">
      <w:pPr>
        <w:jc w:val="both"/>
        <w:rPr>
          <w:rFonts w:cs="Arial"/>
        </w:rPr>
      </w:pPr>
      <w:r w:rsidRPr="00532470">
        <w:rPr>
          <w:rFonts w:cs="Arial"/>
          <w:lang w:val="en-GB"/>
        </w:rPr>
        <w:t>This to confirmed that I received the Practical Action Safe Guarding Policy Arabic version and by Signing this acknowledgment I confirmed that I read it, understand it, and aware of any consequences resulting in breaching the mentioned Policy.</w:t>
      </w:r>
    </w:p>
    <w:p w14:paraId="6E46781F" w14:textId="0002DB89" w:rsidR="0092080D" w:rsidRPr="00532470" w:rsidRDefault="0092080D" w:rsidP="00532470">
      <w:pPr>
        <w:jc w:val="both"/>
        <w:rPr>
          <w:rFonts w:cs="Arial"/>
        </w:rPr>
      </w:pPr>
      <w:r w:rsidRPr="00532470">
        <w:rPr>
          <w:rFonts w:cs="Arial"/>
        </w:rPr>
        <w:t>I also received the Terms and conditions of Practical action read it and understand it</w:t>
      </w:r>
      <w:r w:rsidR="00786961">
        <w:rPr>
          <w:rFonts w:cs="Arial"/>
        </w:rPr>
        <w:t>, I also receive the DD Assessment tool and will fill and return it back to PA being donor HQ requirements</w:t>
      </w:r>
      <w:r w:rsidRPr="00532470">
        <w:rPr>
          <w:rFonts w:cs="Arial"/>
        </w:rPr>
        <w:t>.</w:t>
      </w:r>
    </w:p>
    <w:p w14:paraId="207B2484" w14:textId="77777777" w:rsidR="0092080D" w:rsidRPr="00532470" w:rsidRDefault="0092080D" w:rsidP="00532470">
      <w:pPr>
        <w:bidi/>
        <w:jc w:val="both"/>
        <w:rPr>
          <w:rFonts w:cs="Arial"/>
          <w:lang w:val="en-GB"/>
        </w:rPr>
      </w:pPr>
      <w:r w:rsidRPr="00532470">
        <w:rPr>
          <w:rFonts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532470" w:rsidRDefault="00B87B31" w:rsidP="00532470">
      <w:pPr>
        <w:bidi/>
        <w:jc w:val="both"/>
        <w:rPr>
          <w:rFonts w:cs="Arial"/>
          <w:rtl/>
          <w:lang w:val="en-GB"/>
        </w:rPr>
      </w:pPr>
    </w:p>
    <w:p w14:paraId="102FAC76" w14:textId="77777777" w:rsidR="0092080D" w:rsidRPr="00532470" w:rsidRDefault="0092080D" w:rsidP="00532470">
      <w:pPr>
        <w:jc w:val="center"/>
        <w:rPr>
          <w:rFonts w:cs="Arial"/>
          <w:b/>
          <w:bCs/>
          <w:rtl/>
        </w:rPr>
      </w:pPr>
      <w:r w:rsidRPr="00532470">
        <w:rPr>
          <w:rFonts w:cs="Arial"/>
          <w:b/>
          <w:lang w:val="en-GB"/>
        </w:rPr>
        <w:t>Name</w:t>
      </w:r>
      <w:r w:rsidRPr="00532470">
        <w:rPr>
          <w:rFonts w:cs="Arial"/>
          <w:lang w:val="en-GB"/>
        </w:rPr>
        <w:t>:</w:t>
      </w:r>
      <w:r w:rsidRPr="00532470">
        <w:rPr>
          <w:rFonts w:cs="Arial"/>
          <w:b/>
          <w:bCs/>
          <w:lang w:val="en-GB"/>
        </w:rPr>
        <w:t>……………………………………………</w:t>
      </w:r>
      <w:r w:rsidR="004A2C31">
        <w:rPr>
          <w:rFonts w:cs="Arial" w:hint="cs"/>
          <w:b/>
          <w:bCs/>
          <w:rtl/>
          <w:lang w:val="en-GB"/>
        </w:rPr>
        <w:t>..</w:t>
      </w:r>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rPr>
        <w:t>الاسم</w:t>
      </w:r>
    </w:p>
    <w:p w14:paraId="0FF7E730" w14:textId="77777777" w:rsidR="0092080D" w:rsidRPr="00532470" w:rsidRDefault="0092080D" w:rsidP="00532470">
      <w:pPr>
        <w:jc w:val="center"/>
        <w:rPr>
          <w:rFonts w:cs="Arial"/>
          <w:lang w:val="en-GB"/>
        </w:rPr>
      </w:pPr>
      <w:r w:rsidRPr="00532470">
        <w:rPr>
          <w:rFonts w:cs="Arial"/>
          <w:b/>
          <w:bCs/>
          <w:lang w:val="en-GB"/>
        </w:rPr>
        <w:t>Signature:………</w:t>
      </w:r>
      <w:r w:rsidRPr="00532470">
        <w:rPr>
          <w:rFonts w:cs="Arial"/>
          <w:b/>
          <w:bCs/>
          <w:rtl/>
          <w:lang w:val="en-GB"/>
        </w:rPr>
        <w:t>......</w:t>
      </w:r>
      <w:r w:rsidRPr="00532470">
        <w:rPr>
          <w:rFonts w:cs="Arial"/>
          <w:b/>
          <w:bCs/>
          <w:lang w:val="en-GB"/>
        </w:rPr>
        <w:t>…………………</w:t>
      </w:r>
      <w:r w:rsidR="004A2C31">
        <w:rPr>
          <w:rFonts w:cs="Arial" w:hint="cs"/>
          <w:b/>
          <w:bCs/>
          <w:rtl/>
          <w:lang w:val="en-GB"/>
        </w:rPr>
        <w:t>..</w:t>
      </w:r>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التوقيع</w:t>
      </w:r>
    </w:p>
    <w:p w14:paraId="346CD862" w14:textId="77777777" w:rsidR="0092080D" w:rsidRPr="00532470" w:rsidRDefault="0092080D" w:rsidP="00532470">
      <w:pPr>
        <w:jc w:val="center"/>
        <w:rPr>
          <w:rFonts w:cs="Arial"/>
          <w:lang w:val="en-GB"/>
        </w:rPr>
      </w:pPr>
      <w:r w:rsidRPr="00532470">
        <w:rPr>
          <w:rFonts w:cs="Arial"/>
          <w:b/>
          <w:bCs/>
          <w:lang w:val="en-GB"/>
        </w:rPr>
        <w:t>Company</w:t>
      </w:r>
      <w:r w:rsidRPr="00532470">
        <w:rPr>
          <w:rFonts w:cs="Arial"/>
          <w:lang w:val="en-GB"/>
        </w:rPr>
        <w:t>:</w:t>
      </w:r>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r w:rsidRPr="00532470">
        <w:rPr>
          <w:rFonts w:cs="Arial"/>
          <w:b/>
          <w:bCs/>
          <w:rtl/>
          <w:lang w:val="en-GB"/>
        </w:rPr>
        <w:t>الشركة</w:t>
      </w:r>
    </w:p>
    <w:p w14:paraId="4EB5E711" w14:textId="77777777" w:rsidR="0092080D" w:rsidRPr="00532470" w:rsidRDefault="0092080D" w:rsidP="00532470">
      <w:pPr>
        <w:jc w:val="center"/>
        <w:rPr>
          <w:rFonts w:cs="Arial"/>
          <w:lang w:val="en-GB"/>
        </w:rPr>
      </w:pPr>
      <w:r w:rsidRPr="00532470">
        <w:rPr>
          <w:rFonts w:cs="Arial"/>
          <w:b/>
          <w:bCs/>
          <w:lang w:val="en-GB"/>
        </w:rPr>
        <w:t>Stamp</w:t>
      </w:r>
      <w:r w:rsidR="009C7E3F" w:rsidRPr="00532470">
        <w:rPr>
          <w:rFonts w:cs="Arial"/>
          <w:lang w:val="en-GB"/>
        </w:rPr>
        <w:t>:</w:t>
      </w:r>
      <w:r w:rsidR="009C7E3F" w:rsidRPr="00532470">
        <w:rPr>
          <w:rFonts w:cs="Arial" w:hint="cs"/>
          <w:b/>
          <w:bCs/>
          <w:rtl/>
          <w:lang w:val="en-GB"/>
        </w:rPr>
        <w:t xml:space="preserve"> الخت</w:t>
      </w:r>
      <w:r w:rsidR="009C7E3F" w:rsidRPr="00532470">
        <w:rPr>
          <w:rFonts w:cs="Arial" w:hint="eastAsia"/>
          <w:b/>
          <w:bCs/>
          <w:rtl/>
          <w:lang w:val="en-GB"/>
        </w:rPr>
        <w:t>م</w:t>
      </w:r>
      <w:r w:rsidRPr="00532470">
        <w:rPr>
          <w:rFonts w:cs="Arial"/>
          <w:b/>
          <w:bCs/>
          <w:rtl/>
          <w:lang w:val="en-GB"/>
        </w:rPr>
        <w:t>.........................................................................................................</w:t>
      </w:r>
    </w:p>
    <w:p w14:paraId="336E4B3F" w14:textId="77777777" w:rsidR="0092080D" w:rsidRPr="00532470" w:rsidRDefault="0092080D" w:rsidP="00532470">
      <w:pPr>
        <w:spacing w:after="120" w:line="360" w:lineRule="auto"/>
        <w:jc w:val="center"/>
      </w:pPr>
      <w:r w:rsidRPr="00532470">
        <w:rPr>
          <w:rFonts w:cs="Arial"/>
          <w:b/>
          <w:bCs/>
          <w:lang w:val="en-GB"/>
        </w:rPr>
        <w:t>Date</w:t>
      </w:r>
      <w:r w:rsidRPr="00532470">
        <w:rPr>
          <w:rFonts w:cs="Arial"/>
          <w:lang w:val="en-GB"/>
        </w:rPr>
        <w:t>:</w:t>
      </w:r>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r w:rsidRPr="00532470">
        <w:rPr>
          <w:rFonts w:cs="Arial"/>
          <w:b/>
          <w:bCs/>
          <w:rtl/>
          <w:lang w:val="en-GB"/>
        </w:rPr>
        <w:t>التاريخ</w:t>
      </w:r>
    </w:p>
    <w:p w14:paraId="29498216" w14:textId="77777777" w:rsidR="00403B83" w:rsidRDefault="00403B83" w:rsidP="00532470">
      <w:pPr>
        <w:tabs>
          <w:tab w:val="left" w:pos="1245"/>
        </w:tabs>
        <w:spacing w:after="0" w:line="240" w:lineRule="auto"/>
        <w:jc w:val="center"/>
        <w:rPr>
          <w:rFonts w:cstheme="majorBidi"/>
          <w:rtl/>
        </w:rPr>
      </w:pPr>
    </w:p>
    <w:p w14:paraId="2F6DAB53" w14:textId="77777777" w:rsidR="00836125" w:rsidRDefault="00836125" w:rsidP="00532470">
      <w:pPr>
        <w:tabs>
          <w:tab w:val="left" w:pos="1245"/>
        </w:tabs>
        <w:spacing w:after="0" w:line="240" w:lineRule="auto"/>
        <w:jc w:val="center"/>
        <w:rPr>
          <w:rFonts w:cstheme="majorBidi"/>
          <w:rtl/>
        </w:rPr>
      </w:pPr>
    </w:p>
    <w:p w14:paraId="7A9EABF4" w14:textId="77777777" w:rsidR="00836125" w:rsidRDefault="00836125" w:rsidP="00532470">
      <w:pPr>
        <w:tabs>
          <w:tab w:val="left" w:pos="1245"/>
        </w:tabs>
        <w:spacing w:after="0" w:line="240" w:lineRule="auto"/>
        <w:jc w:val="center"/>
        <w:rPr>
          <w:rFonts w:cstheme="majorBidi"/>
          <w:rtl/>
        </w:rPr>
      </w:pPr>
    </w:p>
    <w:p w14:paraId="58C35362" w14:textId="77777777" w:rsidR="00836125" w:rsidRDefault="00836125" w:rsidP="00532470">
      <w:pPr>
        <w:tabs>
          <w:tab w:val="left" w:pos="1245"/>
        </w:tabs>
        <w:spacing w:after="0" w:line="240" w:lineRule="auto"/>
        <w:jc w:val="center"/>
        <w:rPr>
          <w:rFonts w:cstheme="majorBidi"/>
          <w:rtl/>
        </w:rPr>
      </w:pPr>
    </w:p>
    <w:p w14:paraId="5DE3C78A" w14:textId="77777777" w:rsidR="00836125" w:rsidRDefault="00836125" w:rsidP="00532470">
      <w:pPr>
        <w:tabs>
          <w:tab w:val="left" w:pos="1245"/>
        </w:tabs>
        <w:spacing w:after="0" w:line="240" w:lineRule="auto"/>
        <w:jc w:val="center"/>
        <w:rPr>
          <w:rFonts w:cstheme="majorBidi"/>
          <w:rtl/>
        </w:rPr>
      </w:pPr>
    </w:p>
    <w:p w14:paraId="4D403434" w14:textId="77777777" w:rsidR="00836125" w:rsidRDefault="00836125" w:rsidP="00532470">
      <w:pPr>
        <w:tabs>
          <w:tab w:val="left" w:pos="1245"/>
        </w:tabs>
        <w:spacing w:after="0" w:line="240" w:lineRule="auto"/>
        <w:jc w:val="center"/>
        <w:rPr>
          <w:rFonts w:cstheme="majorBidi"/>
          <w:rtl/>
        </w:rPr>
      </w:pPr>
    </w:p>
    <w:p w14:paraId="5C76D7F9" w14:textId="77777777" w:rsidR="00836125" w:rsidRDefault="00836125" w:rsidP="00532470">
      <w:pPr>
        <w:tabs>
          <w:tab w:val="left" w:pos="1245"/>
        </w:tabs>
        <w:spacing w:after="0" w:line="240" w:lineRule="auto"/>
        <w:jc w:val="center"/>
        <w:rPr>
          <w:rFonts w:cstheme="majorBidi"/>
          <w:rtl/>
        </w:rPr>
      </w:pPr>
    </w:p>
    <w:p w14:paraId="31547B38" w14:textId="77777777" w:rsidR="00836125" w:rsidRDefault="00836125" w:rsidP="00532470">
      <w:pPr>
        <w:tabs>
          <w:tab w:val="left" w:pos="1245"/>
        </w:tabs>
        <w:spacing w:after="0" w:line="240" w:lineRule="auto"/>
        <w:jc w:val="center"/>
        <w:rPr>
          <w:rFonts w:cstheme="majorBidi"/>
          <w:rtl/>
        </w:rPr>
      </w:pPr>
    </w:p>
    <w:p w14:paraId="73A2499A" w14:textId="77777777" w:rsidR="00836125" w:rsidRPr="00AC3F78" w:rsidRDefault="00836125" w:rsidP="00532470">
      <w:pPr>
        <w:tabs>
          <w:tab w:val="left" w:pos="1245"/>
        </w:tabs>
        <w:spacing w:after="0" w:line="240" w:lineRule="auto"/>
        <w:jc w:val="center"/>
        <w:rPr>
          <w:rFonts w:cstheme="majorBidi"/>
          <w:lang w:val="en-GB"/>
        </w:rPr>
      </w:pPr>
    </w:p>
    <w:p w14:paraId="04104370" w14:textId="77777777" w:rsidR="007A7C5C" w:rsidRDefault="007A7C5C" w:rsidP="00532470">
      <w:pPr>
        <w:tabs>
          <w:tab w:val="left" w:pos="1245"/>
        </w:tabs>
        <w:spacing w:after="0" w:line="240" w:lineRule="auto"/>
        <w:jc w:val="center"/>
        <w:rPr>
          <w:rFonts w:cstheme="majorBidi"/>
          <w:rtl/>
        </w:rPr>
      </w:pPr>
    </w:p>
    <w:p w14:paraId="675D4CFB" w14:textId="77777777" w:rsidR="004A2C31" w:rsidRDefault="004A2C31" w:rsidP="00532470">
      <w:pPr>
        <w:tabs>
          <w:tab w:val="left" w:pos="1245"/>
        </w:tabs>
        <w:spacing w:after="0" w:line="240" w:lineRule="auto"/>
        <w:jc w:val="center"/>
        <w:rPr>
          <w:rFonts w:cstheme="majorBidi"/>
          <w:rtl/>
        </w:rPr>
      </w:pPr>
    </w:p>
    <w:p w14:paraId="015F1486" w14:textId="77777777" w:rsidR="004A2C31" w:rsidRPr="003041C2" w:rsidRDefault="004A2C31" w:rsidP="004A2C31">
      <w:pPr>
        <w:ind w:right="402"/>
        <w:rPr>
          <w:rFonts w:ascii="Impact" w:hAnsi="Impact" w:cs="Arial"/>
          <w:sz w:val="24"/>
          <w:szCs w:val="24"/>
        </w:rPr>
      </w:pPr>
      <w:r w:rsidRPr="003041C2">
        <w:rPr>
          <w:rFonts w:ascii="Impact" w:hAnsi="Impact" w:cs="Arial"/>
          <w:sz w:val="24"/>
          <w:szCs w:val="24"/>
        </w:rPr>
        <w:t>Practical Action Partner</w:t>
      </w:r>
    </w:p>
    <w:p w14:paraId="37A31C44" w14:textId="77777777" w:rsidR="007A7C5C" w:rsidRPr="003041C2" w:rsidRDefault="004A2C31" w:rsidP="004A2C31">
      <w:pPr>
        <w:ind w:right="402"/>
        <w:rPr>
          <w:rFonts w:ascii="Impact" w:hAnsi="Impact" w:cs="Arial"/>
          <w:sz w:val="24"/>
          <w:szCs w:val="24"/>
          <w:rtl/>
        </w:rPr>
      </w:pPr>
      <w:r w:rsidRPr="003041C2">
        <w:rPr>
          <w:rFonts w:ascii="Impact" w:hAnsi="Impact" w:cs="Arial"/>
          <w:sz w:val="24"/>
          <w:szCs w:val="24"/>
        </w:rPr>
        <w:t>Due Diligence Questionnaire</w:t>
      </w:r>
      <w:r w:rsidRPr="003041C2">
        <w:rPr>
          <w:noProof/>
          <w:sz w:val="24"/>
          <w:szCs w:val="24"/>
          <w:lang w:eastAsia="en-GB"/>
        </w:rPr>
        <w:t xml:space="preserve"> </w:t>
      </w:r>
    </w:p>
    <w:p w14:paraId="07803067" w14:textId="026914C8"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0402C6">
        <w:rPr>
          <w:rFonts w:ascii="Georgia" w:hAnsi="Georgia" w:cs="Arial"/>
          <w:sz w:val="21"/>
          <w:szCs w:val="21"/>
        </w:rPr>
        <w:t>organizations</w:t>
      </w:r>
      <w:r w:rsidRPr="000402C6">
        <w:rPr>
          <w:rFonts w:ascii="Georgia" w:hAnsi="Georgia" w:cs="Arial"/>
          <w:sz w:val="21"/>
          <w:szCs w:val="21"/>
        </w:rPr>
        <w:t xml:space="preserve"> and individuals we work with to uphold t</w:t>
      </w:r>
      <w:r w:rsidR="00B241DB">
        <w:rPr>
          <w:rFonts w:ascii="Georgia" w:hAnsi="Georgia" w:cs="Arial"/>
          <w:sz w:val="21"/>
          <w:szCs w:val="21"/>
        </w:rPr>
        <w:t>he same values and commitments.</w:t>
      </w:r>
    </w:p>
    <w:p w14:paraId="5BCD9A3C" w14:textId="30CCD7A5"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In order to work with Practical Action, an </w:t>
      </w:r>
      <w:r w:rsidR="007C512B" w:rsidRPr="000402C6">
        <w:rPr>
          <w:rFonts w:ascii="Georgia" w:hAnsi="Georgia" w:cs="Arial"/>
          <w:sz w:val="21"/>
          <w:szCs w:val="21"/>
        </w:rPr>
        <w:t>organization</w:t>
      </w:r>
      <w:r w:rsidRPr="000402C6">
        <w:rPr>
          <w:rFonts w:ascii="Georgia" w:hAnsi="Georgia" w:cs="Arial"/>
          <w:sz w:val="21"/>
          <w:szCs w:val="21"/>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Pr>
          <w:rFonts w:ascii="Georgia" w:hAnsi="Georgia" w:cs="Arial"/>
          <w:sz w:val="21"/>
          <w:szCs w:val="21"/>
        </w:rPr>
        <w:t xml:space="preserve"> Donor. </w:t>
      </w:r>
    </w:p>
    <w:p w14:paraId="79A2E030" w14:textId="7B873620"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As part of Practical Action’s due diligence assessment, we need to ensure that your </w:t>
      </w:r>
      <w:r w:rsidR="007C512B" w:rsidRPr="000402C6">
        <w:rPr>
          <w:rFonts w:ascii="Georgia" w:hAnsi="Georgia" w:cs="Arial"/>
          <w:sz w:val="21"/>
          <w:szCs w:val="21"/>
        </w:rPr>
        <w:t>organization</w:t>
      </w:r>
      <w:r w:rsidRPr="000402C6">
        <w:rPr>
          <w:rFonts w:ascii="Georgia" w:hAnsi="Georgia" w:cs="Arial"/>
          <w:sz w:val="21"/>
          <w:szCs w:val="21"/>
        </w:rPr>
        <w:t>:</w:t>
      </w:r>
    </w:p>
    <w:p w14:paraId="787F7CF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properly registered with the relevant authorities in your country of operation, and is compliant with national tax requirements;</w:t>
      </w:r>
    </w:p>
    <w:p w14:paraId="4DE9B60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has suitable control mechanisms and operational protocols in place to deliver the project activities in line with donor regulations;</w:t>
      </w:r>
    </w:p>
    <w:p w14:paraId="19F8B0C4"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able to meet Duty of Care obligations to staff, consultants, and people living in the areas where we will work;</w:t>
      </w:r>
    </w:p>
    <w:p w14:paraId="06BDB9D8" w14:textId="4EF83571" w:rsidR="007A7C5C" w:rsidRPr="003041C2" w:rsidRDefault="007A7C5C" w:rsidP="003041C2">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financially robust and has the necessary policies in place to prevent fraud, financial crime, and terrorist financing</w:t>
      </w:r>
    </w:p>
    <w:p w14:paraId="378F3F4D" w14:textId="02EDF4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The due diligence assessment is a self-declaration made by you, the potential partner, to provide information regarding your current </w:t>
      </w:r>
      <w:r w:rsidR="0039192C" w:rsidRPr="000402C6">
        <w:rPr>
          <w:rFonts w:ascii="Georgia" w:hAnsi="Georgia" w:cs="Arial"/>
          <w:sz w:val="21"/>
          <w:szCs w:val="21"/>
        </w:rPr>
        <w:t>organizational</w:t>
      </w:r>
      <w:r w:rsidRPr="000402C6">
        <w:rPr>
          <w:rFonts w:ascii="Georgia" w:hAnsi="Georgia" w:cs="Arial"/>
          <w:sz w:val="21"/>
          <w:szCs w:val="21"/>
        </w:rPr>
        <w:t xml:space="preserve"> policies, procedures</w:t>
      </w:r>
      <w:r w:rsidR="00B241DB">
        <w:rPr>
          <w:rFonts w:ascii="Georgia" w:hAnsi="Georgia" w:cs="Arial"/>
          <w:sz w:val="21"/>
          <w:szCs w:val="21"/>
        </w:rPr>
        <w:t>, registrations, and resources.</w:t>
      </w:r>
    </w:p>
    <w:p w14:paraId="0D7C50C8" w14:textId="25A6B2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It is important that the pre award assessment is completed accurately and truthfully - your </w:t>
      </w:r>
      <w:r w:rsidR="0039192C" w:rsidRPr="000402C6">
        <w:rPr>
          <w:rFonts w:ascii="Georgia" w:hAnsi="Georgia" w:cs="Arial"/>
          <w:sz w:val="21"/>
          <w:szCs w:val="21"/>
        </w:rPr>
        <w:t>organization</w:t>
      </w:r>
      <w:r w:rsidRPr="000402C6">
        <w:rPr>
          <w:rFonts w:ascii="Georgia" w:hAnsi="Georgia" w:cs="Arial"/>
          <w:sz w:val="21"/>
          <w:szCs w:val="21"/>
        </w:rPr>
        <w:t xml:space="preserve"> will not be automatically disqualified from working with Practical Action if you do not have everything in place. Instead, it allows us to identify areas where we may have to share resources in order to comply with the requirements of major institutional donors - while also providing Practical Action with the assurance that your </w:t>
      </w:r>
      <w:r w:rsidR="0039192C" w:rsidRPr="000402C6">
        <w:rPr>
          <w:rFonts w:ascii="Georgia" w:hAnsi="Georgia" w:cs="Arial"/>
          <w:sz w:val="21"/>
          <w:szCs w:val="21"/>
        </w:rPr>
        <w:t>organization</w:t>
      </w:r>
      <w:r w:rsidRPr="000402C6">
        <w:rPr>
          <w:rFonts w:ascii="Georgia" w:hAnsi="Georgia" w:cs="Arial"/>
          <w:sz w:val="21"/>
          <w:szCs w:val="21"/>
        </w:rPr>
        <w:t xml:space="preserve"> is compliant with all applicable laws, rules, and regulations, and acts in accordance with th</w:t>
      </w:r>
      <w:r w:rsidR="00B241DB">
        <w:rPr>
          <w:rFonts w:ascii="Georgia" w:hAnsi="Georgia" w:cs="Arial"/>
          <w:sz w:val="21"/>
          <w:szCs w:val="21"/>
        </w:rPr>
        <w:t xml:space="preserve">e highest standards of ethics. </w:t>
      </w:r>
    </w:p>
    <w:p w14:paraId="7533BA08" w14:textId="4FA83111"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In the event that Practical Action issues a subaward to your </w:t>
      </w:r>
      <w:r w:rsidR="0039192C" w:rsidRPr="000402C6">
        <w:rPr>
          <w:rFonts w:ascii="Georgia" w:hAnsi="Georgia" w:cs="Arial"/>
          <w:sz w:val="21"/>
          <w:szCs w:val="21"/>
        </w:rPr>
        <w:t>organization</w:t>
      </w:r>
      <w:r w:rsidRPr="000402C6">
        <w:rPr>
          <w:rFonts w:ascii="Georgia" w:hAnsi="Georgia" w:cs="Arial"/>
          <w:sz w:val="21"/>
          <w:szCs w:val="21"/>
        </w:rPr>
        <w:t>, this declaration should be completed and resubmitted annually ahead of fur</w:t>
      </w:r>
      <w:r w:rsidR="00B241DB">
        <w:rPr>
          <w:rFonts w:ascii="Georgia" w:hAnsi="Georgia" w:cs="Arial"/>
          <w:sz w:val="21"/>
          <w:szCs w:val="21"/>
        </w:rPr>
        <w:t xml:space="preserve">ther payments. </w:t>
      </w:r>
    </w:p>
    <w:p w14:paraId="5C74B9A5" w14:textId="77777777" w:rsidR="007A7C5C" w:rsidRPr="000402C6" w:rsidRDefault="007A7C5C" w:rsidP="001B4930">
      <w:pPr>
        <w:ind w:right="402"/>
        <w:rPr>
          <w:rFonts w:ascii="Georgia" w:hAnsi="Georgia" w:cs="Arial"/>
          <w:b/>
          <w:sz w:val="21"/>
          <w:szCs w:val="21"/>
          <w:u w:val="single"/>
        </w:rPr>
      </w:pPr>
      <w:r w:rsidRPr="000402C6">
        <w:rPr>
          <w:rFonts w:ascii="Georgia" w:hAnsi="Georgia" w:cs="Arial"/>
          <w:sz w:val="21"/>
          <w:szCs w:val="21"/>
        </w:rPr>
        <w:t xml:space="preserve">When completed, this assessment should be returned to the Practical Action contact point with the relevant supporting documentation. </w:t>
      </w:r>
      <w:r w:rsidRPr="000402C6">
        <w:rPr>
          <w:rFonts w:ascii="Georgia" w:hAnsi="Georgia" w:cs="Arial"/>
          <w:b/>
          <w:sz w:val="21"/>
          <w:szCs w:val="21"/>
          <w:u w:val="single"/>
        </w:rPr>
        <w:t xml:space="preserve">Please note, failure to complete the assessment will prevent the formation of any bidding agreement and/or may delay the payment of a subaward. </w:t>
      </w:r>
    </w:p>
    <w:p w14:paraId="0877D9E9" w14:textId="375D6A2C" w:rsidR="007A7C5C" w:rsidRPr="00235991" w:rsidRDefault="007A7C5C" w:rsidP="00235991">
      <w:pPr>
        <w:ind w:right="402"/>
        <w:rPr>
          <w:rFonts w:ascii="Georgia" w:hAnsi="Georgia" w:cs="Arial"/>
          <w:b/>
          <w:i/>
          <w:color w:val="808080" w:themeColor="background1" w:themeShade="80"/>
          <w:sz w:val="21"/>
          <w:szCs w:val="21"/>
          <w:u w:val="single"/>
        </w:rPr>
      </w:pPr>
      <w:r w:rsidRPr="000402C6">
        <w:rPr>
          <w:rFonts w:ascii="Georgia" w:hAnsi="Georgia" w:cs="Arial"/>
          <w:b/>
          <w:i/>
          <w:color w:val="808080" w:themeColor="background1" w:themeShade="80"/>
          <w:sz w:val="21"/>
          <w:szCs w:val="21"/>
          <w:u w:val="single"/>
        </w:rPr>
        <w:lastRenderedPageBreak/>
        <w:t>FOR DFID CONTRACTS O</w:t>
      </w:r>
      <w:r w:rsidR="00235991">
        <w:rPr>
          <w:rFonts w:ascii="Georgia" w:hAnsi="Georgia" w:cs="Arial"/>
          <w:b/>
          <w:i/>
          <w:color w:val="808080" w:themeColor="background1" w:themeShade="80"/>
          <w:sz w:val="21"/>
          <w:szCs w:val="21"/>
          <w:u w:val="single"/>
        </w:rPr>
        <w:t xml:space="preserve">NLY (delete if not applicable) </w:t>
      </w:r>
      <w:r w:rsidR="00235991">
        <w:rPr>
          <w:rFonts w:ascii="Georgia" w:hAnsi="Georgia" w:cs="Arial" w:hint="cs"/>
          <w:b/>
          <w:i/>
          <w:color w:val="808080" w:themeColor="background1" w:themeShade="80"/>
          <w:sz w:val="21"/>
          <w:szCs w:val="21"/>
          <w:u w:val="single"/>
          <w:rtl/>
        </w:rPr>
        <w:t xml:space="preserve"> </w:t>
      </w:r>
      <w:r w:rsidRPr="000402C6">
        <w:rPr>
          <w:rFonts w:ascii="Georgia" w:hAnsi="Georgia" w:cs="Arial"/>
          <w:sz w:val="21"/>
          <w:szCs w:val="21"/>
        </w:rPr>
        <w:t>To ascertain the level of compliancy required by your organisation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0402C6"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Current number of contracts with the UK Government and the total value (in GBP)</w:t>
            </w:r>
          </w:p>
        </w:tc>
        <w:tc>
          <w:tcPr>
            <w:tcW w:w="1418" w:type="dxa"/>
            <w:vAlign w:val="center"/>
          </w:tcPr>
          <w:p w14:paraId="1362B1F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Number</w:t>
            </w:r>
          </w:p>
        </w:tc>
        <w:tc>
          <w:tcPr>
            <w:tcW w:w="425" w:type="dxa"/>
            <w:vAlign w:val="center"/>
          </w:tcPr>
          <w:p w14:paraId="4C52B63C" w14:textId="77777777" w:rsidR="007A7C5C" w:rsidRPr="000402C6" w:rsidRDefault="007A7C5C" w:rsidP="007A7C5C">
            <w:pPr>
              <w:rPr>
                <w:rFonts w:ascii="Georgia" w:hAnsi="Georgia" w:cs="Arial"/>
                <w:sz w:val="21"/>
                <w:szCs w:val="21"/>
              </w:rPr>
            </w:pPr>
          </w:p>
        </w:tc>
      </w:tr>
      <w:tr w:rsidR="007A7C5C" w:rsidRPr="000402C6"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0402C6" w:rsidRDefault="007A7C5C" w:rsidP="007A7C5C">
            <w:pPr>
              <w:rPr>
                <w:rFonts w:ascii="Georgia" w:hAnsi="Georgia" w:cs="Arial"/>
                <w:sz w:val="21"/>
                <w:szCs w:val="21"/>
              </w:rPr>
            </w:pPr>
          </w:p>
        </w:tc>
        <w:tc>
          <w:tcPr>
            <w:tcW w:w="1418" w:type="dxa"/>
            <w:vAlign w:val="center"/>
          </w:tcPr>
          <w:p w14:paraId="77081A68"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Value (GBP)</w:t>
            </w:r>
          </w:p>
        </w:tc>
        <w:tc>
          <w:tcPr>
            <w:tcW w:w="425" w:type="dxa"/>
            <w:vAlign w:val="center"/>
          </w:tcPr>
          <w:p w14:paraId="0CE9F5B4" w14:textId="77777777" w:rsidR="007A7C5C" w:rsidRPr="000402C6" w:rsidRDefault="007A7C5C" w:rsidP="007A7C5C">
            <w:pPr>
              <w:rPr>
                <w:rFonts w:ascii="Georgia" w:hAnsi="Georgia" w:cs="Arial"/>
                <w:sz w:val="21"/>
                <w:szCs w:val="21"/>
              </w:rPr>
            </w:pPr>
          </w:p>
        </w:tc>
      </w:tr>
    </w:tbl>
    <w:p w14:paraId="0763D049" w14:textId="77777777" w:rsidR="007A7C5C" w:rsidRPr="000402C6" w:rsidRDefault="007A7C5C" w:rsidP="007A7C5C">
      <w:pPr>
        <w:ind w:left="567" w:right="402"/>
        <w:rPr>
          <w:rFonts w:ascii="Georgia" w:hAnsi="Georgia" w:cs="Arial"/>
          <w:b/>
          <w:sz w:val="21"/>
          <w:szCs w:val="21"/>
          <w:u w:val="single"/>
        </w:rPr>
      </w:pPr>
    </w:p>
    <w:p w14:paraId="03B5AD14" w14:textId="1A95971E" w:rsidR="007A7C5C" w:rsidRPr="00433278"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t xml:space="preserve">Part 1: Organisation Details </w:t>
      </w:r>
    </w:p>
    <w:tbl>
      <w:tblPr>
        <w:tblStyle w:val="TableGrid"/>
        <w:tblW w:w="9209" w:type="dxa"/>
        <w:jc w:val="center"/>
        <w:tblLook w:val="04A0" w:firstRow="1" w:lastRow="0" w:firstColumn="1" w:lastColumn="0" w:noHBand="0" w:noVBand="1"/>
      </w:tblPr>
      <w:tblGrid>
        <w:gridCol w:w="1413"/>
        <w:gridCol w:w="7796"/>
      </w:tblGrid>
      <w:tr w:rsidR="007A7C5C" w:rsidRPr="000402C6" w14:paraId="61171029" w14:textId="77777777" w:rsidTr="007A7C5C">
        <w:trPr>
          <w:cantSplit/>
          <w:jc w:val="center"/>
        </w:trPr>
        <w:tc>
          <w:tcPr>
            <w:tcW w:w="9209" w:type="dxa"/>
            <w:gridSpan w:val="2"/>
            <w:shd w:val="clear" w:color="auto" w:fill="404040" w:themeFill="text1" w:themeFillTint="BF"/>
          </w:tcPr>
          <w:p w14:paraId="6BBD87FE"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1A: Contact Details for all queries relating to this assessment questionnaire</w:t>
            </w:r>
          </w:p>
        </w:tc>
      </w:tr>
      <w:tr w:rsidR="007A7C5C" w:rsidRPr="000402C6"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w:t>
            </w:r>
          </w:p>
        </w:tc>
        <w:tc>
          <w:tcPr>
            <w:tcW w:w="7796" w:type="dxa"/>
          </w:tcPr>
          <w:p w14:paraId="76BFBC2B" w14:textId="77777777" w:rsidR="007A7C5C" w:rsidRPr="000402C6" w:rsidRDefault="007A7C5C" w:rsidP="007A7C5C">
            <w:pPr>
              <w:rPr>
                <w:rFonts w:ascii="Georgia" w:hAnsi="Georgia" w:cs="Arial"/>
                <w:i/>
                <w:sz w:val="21"/>
                <w:szCs w:val="21"/>
              </w:rPr>
            </w:pPr>
          </w:p>
          <w:p w14:paraId="34A2C65E" w14:textId="77777777" w:rsidR="007A7C5C" w:rsidRPr="000402C6" w:rsidRDefault="007A7C5C" w:rsidP="007A7C5C">
            <w:pPr>
              <w:rPr>
                <w:rFonts w:ascii="Georgia" w:hAnsi="Georgia" w:cs="Arial"/>
                <w:i/>
                <w:sz w:val="21"/>
                <w:szCs w:val="21"/>
              </w:rPr>
            </w:pPr>
          </w:p>
        </w:tc>
      </w:tr>
      <w:tr w:rsidR="007A7C5C" w:rsidRPr="000402C6"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Email: </w:t>
            </w:r>
          </w:p>
        </w:tc>
        <w:tc>
          <w:tcPr>
            <w:tcW w:w="7796" w:type="dxa"/>
          </w:tcPr>
          <w:p w14:paraId="40D2E9BA" w14:textId="77777777" w:rsidR="007A7C5C" w:rsidRPr="000402C6" w:rsidRDefault="007A7C5C" w:rsidP="007A7C5C">
            <w:pPr>
              <w:rPr>
                <w:rFonts w:ascii="Georgia" w:hAnsi="Georgia" w:cs="Arial"/>
                <w:i/>
                <w:sz w:val="21"/>
                <w:szCs w:val="21"/>
              </w:rPr>
            </w:pPr>
          </w:p>
        </w:tc>
      </w:tr>
      <w:tr w:rsidR="007A7C5C" w:rsidRPr="000402C6"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Phone: </w:t>
            </w:r>
          </w:p>
        </w:tc>
        <w:tc>
          <w:tcPr>
            <w:tcW w:w="7796" w:type="dxa"/>
          </w:tcPr>
          <w:p w14:paraId="6435D670" w14:textId="77777777" w:rsidR="007A7C5C" w:rsidRPr="000402C6" w:rsidRDefault="007A7C5C" w:rsidP="007A7C5C">
            <w:pPr>
              <w:rPr>
                <w:rFonts w:ascii="Georgia" w:hAnsi="Georgia" w:cs="Arial"/>
                <w:i/>
                <w:sz w:val="21"/>
                <w:szCs w:val="21"/>
              </w:rPr>
            </w:pPr>
          </w:p>
        </w:tc>
      </w:tr>
    </w:tbl>
    <w:p w14:paraId="76A079C2" w14:textId="77777777" w:rsidR="007A7C5C" w:rsidRPr="000402C6" w:rsidRDefault="007A7C5C" w:rsidP="007A7C5C">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7A7C5C" w:rsidRPr="000402C6" w14:paraId="1A8111BE" w14:textId="77777777" w:rsidTr="00D211BF">
        <w:trPr>
          <w:cantSplit/>
          <w:jc w:val="center"/>
        </w:trPr>
        <w:tc>
          <w:tcPr>
            <w:tcW w:w="9634" w:type="dxa"/>
            <w:gridSpan w:val="2"/>
            <w:shd w:val="clear" w:color="auto" w:fill="404040" w:themeFill="text1" w:themeFillTint="BF"/>
          </w:tcPr>
          <w:p w14:paraId="056BFAC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1B:  Registration</w:t>
            </w:r>
          </w:p>
        </w:tc>
      </w:tr>
      <w:tr w:rsidR="007A7C5C" w:rsidRPr="000402C6"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Name</w:t>
            </w:r>
          </w:p>
          <w:p w14:paraId="610F8C2D" w14:textId="77777777" w:rsidR="007A7C5C" w:rsidRPr="000402C6" w:rsidRDefault="007A7C5C" w:rsidP="007A7C5C">
            <w:pPr>
              <w:rPr>
                <w:rFonts w:ascii="Georgia" w:hAnsi="Georgia" w:cs="Arial"/>
                <w:i/>
                <w:sz w:val="21"/>
                <w:szCs w:val="21"/>
              </w:rPr>
            </w:pPr>
          </w:p>
        </w:tc>
        <w:tc>
          <w:tcPr>
            <w:tcW w:w="3685" w:type="dxa"/>
          </w:tcPr>
          <w:p w14:paraId="2C8171B7" w14:textId="77777777" w:rsidR="007A7C5C" w:rsidRPr="000402C6" w:rsidRDefault="007A7C5C" w:rsidP="007A7C5C">
            <w:pPr>
              <w:rPr>
                <w:rFonts w:ascii="Georgia" w:hAnsi="Georgia" w:cs="Arial"/>
                <w:i/>
                <w:sz w:val="21"/>
                <w:szCs w:val="21"/>
              </w:rPr>
            </w:pPr>
          </w:p>
        </w:tc>
      </w:tr>
      <w:tr w:rsidR="007A7C5C" w:rsidRPr="000402C6"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Number</w:t>
            </w:r>
          </w:p>
        </w:tc>
        <w:tc>
          <w:tcPr>
            <w:tcW w:w="3685" w:type="dxa"/>
          </w:tcPr>
          <w:p w14:paraId="6E33A9D8" w14:textId="77777777" w:rsidR="007A7C5C" w:rsidRPr="000402C6" w:rsidRDefault="007A7C5C" w:rsidP="007A7C5C">
            <w:pPr>
              <w:rPr>
                <w:rFonts w:ascii="Georgia" w:hAnsi="Georgia" w:cs="Arial"/>
                <w:i/>
                <w:sz w:val="21"/>
                <w:szCs w:val="21"/>
              </w:rPr>
            </w:pPr>
          </w:p>
        </w:tc>
      </w:tr>
      <w:tr w:rsidR="007A7C5C" w:rsidRPr="000402C6"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Country of Registration</w:t>
            </w:r>
          </w:p>
        </w:tc>
        <w:tc>
          <w:tcPr>
            <w:tcW w:w="3685" w:type="dxa"/>
          </w:tcPr>
          <w:p w14:paraId="72275B93" w14:textId="77777777" w:rsidR="007A7C5C" w:rsidRPr="000402C6" w:rsidRDefault="007A7C5C" w:rsidP="007A7C5C">
            <w:pPr>
              <w:rPr>
                <w:rFonts w:ascii="Georgia" w:hAnsi="Georgia" w:cs="Arial"/>
                <w:i/>
                <w:sz w:val="21"/>
                <w:szCs w:val="21"/>
              </w:rPr>
            </w:pPr>
          </w:p>
        </w:tc>
      </w:tr>
      <w:tr w:rsidR="007A7C5C" w:rsidRPr="000402C6"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Date of Registration</w:t>
            </w:r>
          </w:p>
        </w:tc>
        <w:tc>
          <w:tcPr>
            <w:tcW w:w="3685" w:type="dxa"/>
          </w:tcPr>
          <w:p w14:paraId="62DC96E3" w14:textId="77777777" w:rsidR="007A7C5C" w:rsidRPr="000402C6" w:rsidRDefault="007A7C5C" w:rsidP="007A7C5C">
            <w:pPr>
              <w:rPr>
                <w:rFonts w:ascii="Georgia" w:hAnsi="Georgia" w:cs="Arial"/>
                <w:i/>
                <w:sz w:val="21"/>
                <w:szCs w:val="21"/>
              </w:rPr>
            </w:pPr>
          </w:p>
        </w:tc>
      </w:tr>
      <w:tr w:rsidR="007A7C5C" w:rsidRPr="000402C6"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Head Office DUNS number </w:t>
            </w:r>
            <w:r w:rsidRPr="000402C6">
              <w:rPr>
                <w:rFonts w:ascii="Georgia" w:hAnsi="Georgia" w:cs="Arial"/>
                <w:i/>
                <w:sz w:val="21"/>
                <w:szCs w:val="21"/>
              </w:rPr>
              <w:t>(if applicable)</w:t>
            </w:r>
          </w:p>
        </w:tc>
        <w:tc>
          <w:tcPr>
            <w:tcW w:w="3685" w:type="dxa"/>
          </w:tcPr>
          <w:p w14:paraId="43E3AFCE" w14:textId="77777777" w:rsidR="007A7C5C" w:rsidRPr="000402C6" w:rsidRDefault="007A7C5C" w:rsidP="007A7C5C">
            <w:pPr>
              <w:rPr>
                <w:rFonts w:ascii="Georgia" w:hAnsi="Georgia" w:cs="Arial"/>
                <w:i/>
                <w:sz w:val="21"/>
                <w:szCs w:val="21"/>
              </w:rPr>
            </w:pPr>
          </w:p>
        </w:tc>
      </w:tr>
      <w:tr w:rsidR="007A7C5C" w:rsidRPr="000402C6"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Registered VAT number </w:t>
            </w:r>
            <w:r w:rsidRPr="000402C6">
              <w:rPr>
                <w:rFonts w:ascii="Georgia" w:hAnsi="Georgia" w:cs="Arial"/>
                <w:i/>
                <w:sz w:val="21"/>
                <w:szCs w:val="21"/>
              </w:rPr>
              <w:t>(if applicable)</w:t>
            </w:r>
          </w:p>
        </w:tc>
        <w:tc>
          <w:tcPr>
            <w:tcW w:w="3685" w:type="dxa"/>
          </w:tcPr>
          <w:p w14:paraId="1C06D603" w14:textId="77777777" w:rsidR="007A7C5C" w:rsidRPr="000402C6" w:rsidRDefault="007A7C5C" w:rsidP="007A7C5C">
            <w:pPr>
              <w:rPr>
                <w:rFonts w:ascii="Georgia" w:hAnsi="Georgia" w:cs="Arial"/>
                <w:i/>
                <w:sz w:val="21"/>
                <w:szCs w:val="21"/>
              </w:rPr>
            </w:pPr>
          </w:p>
        </w:tc>
      </w:tr>
      <w:tr w:rsidR="007A7C5C" w:rsidRPr="000402C6"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Office Address</w:t>
            </w:r>
          </w:p>
        </w:tc>
        <w:tc>
          <w:tcPr>
            <w:tcW w:w="3685" w:type="dxa"/>
          </w:tcPr>
          <w:p w14:paraId="40AF6F21" w14:textId="77777777" w:rsidR="007A7C5C" w:rsidRPr="000402C6" w:rsidRDefault="007A7C5C" w:rsidP="007A7C5C">
            <w:pPr>
              <w:rPr>
                <w:rFonts w:ascii="Georgia" w:hAnsi="Georgia" w:cs="Arial"/>
                <w:i/>
                <w:sz w:val="21"/>
                <w:szCs w:val="21"/>
              </w:rPr>
            </w:pPr>
          </w:p>
          <w:p w14:paraId="254722F3" w14:textId="77777777" w:rsidR="007A7C5C" w:rsidRPr="000402C6" w:rsidRDefault="007A7C5C" w:rsidP="007A7C5C">
            <w:pPr>
              <w:rPr>
                <w:rFonts w:ascii="Georgia" w:hAnsi="Georgia" w:cs="Arial"/>
                <w:i/>
                <w:sz w:val="21"/>
                <w:szCs w:val="21"/>
              </w:rPr>
            </w:pPr>
          </w:p>
          <w:p w14:paraId="35149593" w14:textId="77777777" w:rsidR="007A7C5C" w:rsidRPr="000402C6" w:rsidRDefault="007A7C5C" w:rsidP="007A7C5C">
            <w:pPr>
              <w:rPr>
                <w:rFonts w:ascii="Georgia" w:hAnsi="Georgia" w:cs="Arial"/>
                <w:i/>
                <w:sz w:val="21"/>
                <w:szCs w:val="21"/>
              </w:rPr>
            </w:pPr>
          </w:p>
        </w:tc>
      </w:tr>
      <w:tr w:rsidR="007A7C5C" w:rsidRPr="000402C6" w14:paraId="70EA6EFE" w14:textId="77777777" w:rsidTr="00D211BF">
        <w:trPr>
          <w:cantSplit/>
          <w:jc w:val="center"/>
        </w:trPr>
        <w:tc>
          <w:tcPr>
            <w:tcW w:w="5949" w:type="dxa"/>
            <w:shd w:val="clear" w:color="auto" w:fill="F2F2F2" w:themeFill="background1" w:themeFillShade="F2"/>
            <w:vAlign w:val="center"/>
          </w:tcPr>
          <w:p w14:paraId="2EC7B0E5" w14:textId="77777777" w:rsidR="007A7C5C" w:rsidRPr="000402C6" w:rsidRDefault="007A7C5C" w:rsidP="007A7C5C">
            <w:pPr>
              <w:rPr>
                <w:rFonts w:ascii="Georgia" w:hAnsi="Georgia" w:cs="Arial"/>
                <w:sz w:val="21"/>
                <w:szCs w:val="21"/>
              </w:rPr>
            </w:pPr>
            <w:r w:rsidRPr="000402C6">
              <w:rPr>
                <w:rFonts w:ascii="Georgia" w:hAnsi="Georgia" w:cs="Arial"/>
                <w:sz w:val="21"/>
                <w:szCs w:val="21"/>
              </w:rPr>
              <w:t>Please indicate your type of organisation</w:t>
            </w:r>
          </w:p>
        </w:tc>
        <w:tc>
          <w:tcPr>
            <w:tcW w:w="3685" w:type="dxa"/>
          </w:tcPr>
          <w:p w14:paraId="3DDA0B25" w14:textId="77777777" w:rsidR="007A7C5C" w:rsidRPr="000402C6" w:rsidRDefault="007A7C5C" w:rsidP="007A7C5C">
            <w:pPr>
              <w:rPr>
                <w:rFonts w:ascii="Georgia" w:hAnsi="Georgia" w:cs="Arial"/>
                <w:i/>
                <w:sz w:val="21"/>
                <w:szCs w:val="21"/>
              </w:rPr>
            </w:pPr>
          </w:p>
        </w:tc>
      </w:tr>
      <w:tr w:rsidR="007A7C5C" w:rsidRPr="000402C6"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Ultimate / Parent Company </w:t>
            </w:r>
            <w:r w:rsidRPr="000402C6">
              <w:rPr>
                <w:rFonts w:ascii="Georgia" w:hAnsi="Georgia" w:cs="Arial"/>
                <w:i/>
                <w:sz w:val="21"/>
                <w:szCs w:val="21"/>
              </w:rPr>
              <w:t>(if applicable)</w:t>
            </w:r>
          </w:p>
        </w:tc>
        <w:tc>
          <w:tcPr>
            <w:tcW w:w="3685" w:type="dxa"/>
          </w:tcPr>
          <w:p w14:paraId="5CF397D8" w14:textId="77777777" w:rsidR="007A7C5C" w:rsidRPr="000402C6" w:rsidRDefault="007A7C5C" w:rsidP="007A7C5C">
            <w:pPr>
              <w:rPr>
                <w:rFonts w:ascii="Georgia" w:hAnsi="Georgia" w:cs="Arial"/>
                <w:i/>
                <w:sz w:val="21"/>
                <w:szCs w:val="21"/>
              </w:rPr>
            </w:pPr>
          </w:p>
        </w:tc>
      </w:tr>
      <w:tr w:rsidR="007A7C5C" w:rsidRPr="000402C6"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subsidiary companies </w:t>
            </w:r>
            <w:r w:rsidRPr="000402C6">
              <w:rPr>
                <w:rFonts w:ascii="Georgia" w:hAnsi="Georgia" w:cs="Arial"/>
                <w:i/>
                <w:sz w:val="21"/>
                <w:szCs w:val="21"/>
              </w:rPr>
              <w:t xml:space="preserve">(if applicable) </w:t>
            </w:r>
          </w:p>
        </w:tc>
        <w:tc>
          <w:tcPr>
            <w:tcW w:w="3685" w:type="dxa"/>
          </w:tcPr>
          <w:p w14:paraId="5BA1C560" w14:textId="77777777" w:rsidR="007A7C5C" w:rsidRPr="000402C6" w:rsidRDefault="007A7C5C" w:rsidP="007A7C5C">
            <w:pPr>
              <w:rPr>
                <w:rFonts w:ascii="Georgia" w:hAnsi="Georgia" w:cs="Arial"/>
                <w:i/>
                <w:sz w:val="21"/>
                <w:szCs w:val="21"/>
              </w:rPr>
            </w:pPr>
          </w:p>
        </w:tc>
      </w:tr>
    </w:tbl>
    <w:p w14:paraId="5AE55197" w14:textId="77777777" w:rsidR="007A7C5C" w:rsidRPr="000402C6" w:rsidRDefault="007A7C5C" w:rsidP="007A7C5C">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7A7C5C" w:rsidRPr="000402C6"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1C: Governance and Control</w:t>
            </w:r>
          </w:p>
          <w:p w14:paraId="571FB0E4" w14:textId="77777777" w:rsidR="007A7C5C" w:rsidRPr="000402C6" w:rsidRDefault="007A7C5C" w:rsidP="007A7C5C">
            <w:pPr>
              <w:rPr>
                <w:rFonts w:ascii="Georgia" w:hAnsi="Georgia" w:cs="Arial"/>
                <w:i/>
                <w:sz w:val="21"/>
                <w:szCs w:val="21"/>
              </w:rPr>
            </w:pPr>
            <w:r w:rsidRPr="000402C6">
              <w:rPr>
                <w:rFonts w:ascii="Georgia" w:hAnsi="Georgia" w:cs="Arial"/>
                <w:i/>
                <w:color w:val="FFFFFF" w:themeColor="background1"/>
                <w:sz w:val="21"/>
                <w:szCs w:val="21"/>
              </w:rPr>
              <w:t xml:space="preserve">Please provide the following information for your organisation. </w:t>
            </w:r>
          </w:p>
        </w:tc>
      </w:tr>
      <w:tr w:rsidR="007A7C5C" w:rsidRPr="000402C6"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 of Managing Director / Chief Executive Officer</w:t>
            </w:r>
          </w:p>
        </w:tc>
        <w:tc>
          <w:tcPr>
            <w:tcW w:w="1560" w:type="dxa"/>
          </w:tcPr>
          <w:p w14:paraId="6E7015D5" w14:textId="77777777" w:rsidR="007A7C5C" w:rsidRPr="000402C6" w:rsidRDefault="007A7C5C" w:rsidP="007A7C5C">
            <w:pPr>
              <w:rPr>
                <w:rFonts w:ascii="Georgia" w:hAnsi="Georgia" w:cs="Arial"/>
                <w:i/>
                <w:sz w:val="21"/>
                <w:szCs w:val="21"/>
              </w:rPr>
            </w:pPr>
          </w:p>
        </w:tc>
      </w:tr>
      <w:tr w:rsidR="007A7C5C" w:rsidRPr="000402C6"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Company Board Member(s)</w:t>
            </w:r>
          </w:p>
        </w:tc>
        <w:tc>
          <w:tcPr>
            <w:tcW w:w="1560" w:type="dxa"/>
          </w:tcPr>
          <w:p w14:paraId="1F2517AE" w14:textId="77777777" w:rsidR="007A7C5C" w:rsidRPr="000402C6" w:rsidRDefault="007A7C5C" w:rsidP="007A7C5C">
            <w:pPr>
              <w:rPr>
                <w:rFonts w:ascii="Georgia" w:hAnsi="Georgia" w:cs="Arial"/>
                <w:i/>
                <w:sz w:val="21"/>
                <w:szCs w:val="21"/>
              </w:rPr>
            </w:pPr>
          </w:p>
          <w:p w14:paraId="6D0A2A87" w14:textId="77777777" w:rsidR="007A7C5C" w:rsidRPr="000402C6" w:rsidRDefault="007A7C5C" w:rsidP="007A7C5C">
            <w:pPr>
              <w:rPr>
                <w:rFonts w:ascii="Georgia" w:hAnsi="Georgia" w:cs="Arial"/>
                <w:i/>
                <w:sz w:val="21"/>
                <w:szCs w:val="21"/>
              </w:rPr>
            </w:pPr>
          </w:p>
        </w:tc>
      </w:tr>
      <w:tr w:rsidR="007A7C5C" w:rsidRPr="000402C6"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Senior Leadership / Management team</w:t>
            </w:r>
          </w:p>
        </w:tc>
        <w:tc>
          <w:tcPr>
            <w:tcW w:w="1560" w:type="dxa"/>
          </w:tcPr>
          <w:p w14:paraId="6AEE5BF6" w14:textId="77777777" w:rsidR="007A7C5C" w:rsidRPr="000402C6" w:rsidRDefault="007A7C5C" w:rsidP="007A7C5C">
            <w:pPr>
              <w:rPr>
                <w:rFonts w:ascii="Georgia" w:hAnsi="Georgia" w:cs="Arial"/>
                <w:i/>
                <w:sz w:val="21"/>
                <w:szCs w:val="21"/>
              </w:rPr>
            </w:pPr>
          </w:p>
        </w:tc>
      </w:tr>
      <w:tr w:rsidR="007A7C5C" w:rsidRPr="000402C6"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shareholders and percentage of shareholding </w:t>
            </w:r>
            <w:r w:rsidRPr="000402C6">
              <w:rPr>
                <w:rFonts w:ascii="Georgia" w:hAnsi="Georgia" w:cs="Arial"/>
                <w:i/>
                <w:sz w:val="21"/>
                <w:szCs w:val="21"/>
              </w:rPr>
              <w:t>(if applicable)</w:t>
            </w:r>
            <w:r w:rsidRPr="000402C6">
              <w:rPr>
                <w:rFonts w:ascii="Georgia" w:hAnsi="Georgia" w:cs="Arial"/>
                <w:sz w:val="21"/>
                <w:szCs w:val="21"/>
              </w:rPr>
              <w:t xml:space="preserve"> </w:t>
            </w:r>
          </w:p>
        </w:tc>
        <w:tc>
          <w:tcPr>
            <w:tcW w:w="1560" w:type="dxa"/>
          </w:tcPr>
          <w:p w14:paraId="0932C489" w14:textId="77777777" w:rsidR="007A7C5C" w:rsidRPr="000402C6" w:rsidRDefault="007A7C5C" w:rsidP="007A7C5C">
            <w:pPr>
              <w:rPr>
                <w:rFonts w:ascii="Georgia" w:hAnsi="Georgia" w:cs="Arial"/>
                <w:i/>
                <w:sz w:val="21"/>
                <w:szCs w:val="21"/>
              </w:rPr>
            </w:pPr>
          </w:p>
        </w:tc>
      </w:tr>
      <w:tr w:rsidR="007A7C5C" w:rsidRPr="000402C6" w14:paraId="1279512A" w14:textId="77777777" w:rsidTr="00D211BF">
        <w:trPr>
          <w:cantSplit/>
          <w:jc w:val="center"/>
        </w:trPr>
        <w:tc>
          <w:tcPr>
            <w:tcW w:w="8500" w:type="dxa"/>
            <w:shd w:val="clear" w:color="auto" w:fill="F2F2F2" w:themeFill="background1" w:themeFillShade="F2"/>
            <w:vAlign w:val="center"/>
          </w:tcPr>
          <w:p w14:paraId="5224B075"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Affiliated Organisation(s) (if any)</w:t>
            </w:r>
          </w:p>
        </w:tc>
        <w:tc>
          <w:tcPr>
            <w:tcW w:w="1560" w:type="dxa"/>
          </w:tcPr>
          <w:p w14:paraId="64925F3B" w14:textId="77777777" w:rsidR="007A7C5C" w:rsidRPr="000402C6" w:rsidRDefault="007A7C5C" w:rsidP="007A7C5C">
            <w:pPr>
              <w:rPr>
                <w:rFonts w:ascii="Georgia" w:hAnsi="Georgia" w:cs="Arial"/>
                <w:i/>
                <w:sz w:val="21"/>
                <w:szCs w:val="21"/>
              </w:rPr>
            </w:pPr>
          </w:p>
          <w:p w14:paraId="5E5C3565" w14:textId="77777777" w:rsidR="007A7C5C" w:rsidRPr="000402C6" w:rsidRDefault="007A7C5C" w:rsidP="007A7C5C">
            <w:pPr>
              <w:rPr>
                <w:rFonts w:ascii="Georgia" w:hAnsi="Georgia" w:cs="Arial"/>
                <w:i/>
                <w:sz w:val="21"/>
                <w:szCs w:val="21"/>
              </w:rPr>
            </w:pPr>
          </w:p>
        </w:tc>
      </w:tr>
      <w:tr w:rsidR="007A7C5C" w:rsidRPr="000402C6" w14:paraId="61CFC461" w14:textId="77777777" w:rsidTr="00D211BF">
        <w:trPr>
          <w:cantSplit/>
          <w:trHeight w:val="974"/>
          <w:jc w:val="center"/>
        </w:trPr>
        <w:tc>
          <w:tcPr>
            <w:tcW w:w="8500" w:type="dxa"/>
            <w:shd w:val="clear" w:color="auto" w:fill="F2F2F2" w:themeFill="background1" w:themeFillShade="F2"/>
            <w:vAlign w:val="center"/>
          </w:tcPr>
          <w:p w14:paraId="532B7A32" w14:textId="77777777" w:rsidR="007A7C5C" w:rsidRPr="000402C6" w:rsidRDefault="007A7C5C" w:rsidP="007A7C5C">
            <w:pPr>
              <w:rPr>
                <w:rFonts w:ascii="Georgia" w:hAnsi="Georgia" w:cs="Arial"/>
                <w:sz w:val="21"/>
                <w:szCs w:val="21"/>
              </w:rPr>
            </w:pPr>
            <w:r w:rsidRPr="000402C6">
              <w:rPr>
                <w:rFonts w:ascii="Georgia" w:hAnsi="Georgia" w:cs="Arial"/>
                <w:sz w:val="21"/>
                <w:szCs w:val="21"/>
              </w:rPr>
              <w:t>Does your organisation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5EA2B7E" w14:textId="77777777" w:rsidTr="00D211BF">
        <w:trPr>
          <w:cantSplit/>
          <w:jc w:val="center"/>
        </w:trPr>
        <w:tc>
          <w:tcPr>
            <w:tcW w:w="8500" w:type="dxa"/>
            <w:shd w:val="clear" w:color="auto" w:fill="F2F2F2" w:themeFill="background1" w:themeFillShade="F2"/>
            <w:vAlign w:val="center"/>
          </w:tcPr>
          <w:p w14:paraId="7AADAD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organisation have a Quality Assurance (Contract Management) manual, policies, certification and/or systems in place? </w:t>
            </w:r>
          </w:p>
        </w:tc>
        <w:tc>
          <w:tcPr>
            <w:tcW w:w="1560" w:type="dxa"/>
          </w:tcPr>
          <w:p w14:paraId="73E2456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A8D32FF" w14:textId="77777777" w:rsidR="007A7C5C" w:rsidRPr="000402C6" w:rsidRDefault="007A7C5C" w:rsidP="007A7C5C">
            <w:pPr>
              <w:rPr>
                <w:rFonts w:ascii="Georgia" w:hAnsi="Georgia" w:cs="Arial"/>
                <w:sz w:val="21"/>
                <w:szCs w:val="21"/>
              </w:rPr>
            </w:pPr>
          </w:p>
        </w:tc>
      </w:tr>
      <w:tr w:rsidR="007A7C5C" w:rsidRPr="000402C6" w14:paraId="20ACE081" w14:textId="77777777" w:rsidTr="00D211BF">
        <w:trPr>
          <w:cantSplit/>
          <w:jc w:val="center"/>
        </w:trPr>
        <w:tc>
          <w:tcPr>
            <w:tcW w:w="8500" w:type="dxa"/>
            <w:shd w:val="clear" w:color="auto" w:fill="F2F2F2" w:themeFill="background1" w:themeFillShade="F2"/>
            <w:vAlign w:val="center"/>
          </w:tcPr>
          <w:p w14:paraId="23934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Does your organisation maintain a formal risk register and monitor mitigation plans?</w:t>
            </w:r>
          </w:p>
        </w:tc>
        <w:tc>
          <w:tcPr>
            <w:tcW w:w="1560" w:type="dxa"/>
          </w:tcPr>
          <w:p w14:paraId="63EBCE8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685F076D" w14:textId="77777777" w:rsidR="007A7C5C" w:rsidRPr="000402C6" w:rsidRDefault="007A7C5C" w:rsidP="007A7C5C">
            <w:pPr>
              <w:rPr>
                <w:rFonts w:ascii="Georgia" w:hAnsi="Georgia" w:cs="Arial"/>
                <w:sz w:val="21"/>
                <w:szCs w:val="21"/>
              </w:rPr>
            </w:pPr>
          </w:p>
        </w:tc>
      </w:tr>
    </w:tbl>
    <w:p w14:paraId="232D6AAA" w14:textId="77777777" w:rsidR="007A7C5C" w:rsidRPr="000402C6" w:rsidRDefault="007A7C5C" w:rsidP="007A7C5C">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0402C6"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1D: Insurance</w:t>
            </w:r>
          </w:p>
        </w:tc>
      </w:tr>
      <w:tr w:rsidR="007A7C5C" w:rsidRPr="000402C6"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0402C6" w:rsidRDefault="007A7C5C" w:rsidP="007A7C5C">
            <w:pPr>
              <w:rPr>
                <w:rFonts w:ascii="Georgia" w:eastAsia="Times New Roman" w:hAnsi="Georgia" w:cs="Arial"/>
                <w:i/>
                <w:color w:val="000000"/>
                <w:sz w:val="21"/>
                <w:szCs w:val="21"/>
              </w:rPr>
            </w:pPr>
            <w:r w:rsidRPr="000402C6">
              <w:rPr>
                <w:rFonts w:ascii="Georgia" w:hAnsi="Georgia" w:cs="Arial"/>
                <w:sz w:val="21"/>
                <w:szCs w:val="21"/>
              </w:rPr>
              <w:t>Please confirm whether you have the following insurance cover in place</w:t>
            </w:r>
          </w:p>
          <w:p w14:paraId="493B932A" w14:textId="77777777" w:rsidR="007A7C5C" w:rsidRPr="000402C6" w:rsidRDefault="007A7C5C" w:rsidP="007A7C5C">
            <w:pPr>
              <w:rPr>
                <w:rFonts w:ascii="Georgia" w:eastAsia="Times New Roman" w:hAnsi="Georgia" w:cs="Arial"/>
                <w:i/>
                <w:color w:val="000000"/>
                <w:sz w:val="21"/>
                <w:szCs w:val="21"/>
              </w:rPr>
            </w:pPr>
          </w:p>
        </w:tc>
        <w:tc>
          <w:tcPr>
            <w:tcW w:w="2409" w:type="dxa"/>
            <w:vAlign w:val="center"/>
          </w:tcPr>
          <w:p w14:paraId="0D898BC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lastRenderedPageBreak/>
              <w:t>Professional Indemnity:</w:t>
            </w:r>
            <w:r w:rsidRPr="000402C6">
              <w:rPr>
                <w:rFonts w:ascii="Georgia" w:hAnsi="Georgia" w:cs="Arial"/>
                <w:sz w:val="21"/>
                <w:szCs w:val="21"/>
              </w:rPr>
              <w:tab/>
            </w:r>
          </w:p>
        </w:tc>
        <w:tc>
          <w:tcPr>
            <w:tcW w:w="1701" w:type="dxa"/>
            <w:vAlign w:val="center"/>
          </w:tcPr>
          <w:p w14:paraId="4DCF59F1" w14:textId="735DCC8D" w:rsidR="007A7C5C" w:rsidRPr="000402C6" w:rsidRDefault="007A7C5C" w:rsidP="00433278">
            <w:pPr>
              <w:tabs>
                <w:tab w:val="center" w:pos="2184"/>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367263683"/>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0402C6" w:rsidRDefault="007A7C5C" w:rsidP="007A7C5C">
            <w:pPr>
              <w:rPr>
                <w:rFonts w:ascii="Georgia" w:hAnsi="Georgia" w:cs="Arial"/>
                <w:sz w:val="21"/>
                <w:szCs w:val="21"/>
              </w:rPr>
            </w:pPr>
          </w:p>
        </w:tc>
        <w:tc>
          <w:tcPr>
            <w:tcW w:w="2409" w:type="dxa"/>
            <w:vAlign w:val="center"/>
          </w:tcPr>
          <w:p w14:paraId="4740626A"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Public Liability:</w:t>
            </w:r>
          </w:p>
        </w:tc>
        <w:tc>
          <w:tcPr>
            <w:tcW w:w="1701" w:type="dxa"/>
            <w:vAlign w:val="center"/>
          </w:tcPr>
          <w:p w14:paraId="50568622" w14:textId="07E1D838"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99676213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0402C6" w:rsidRDefault="007A7C5C" w:rsidP="007A7C5C">
            <w:pPr>
              <w:rPr>
                <w:rFonts w:ascii="Georgia" w:hAnsi="Georgia" w:cs="Arial"/>
                <w:sz w:val="21"/>
                <w:szCs w:val="21"/>
              </w:rPr>
            </w:pPr>
          </w:p>
        </w:tc>
        <w:tc>
          <w:tcPr>
            <w:tcW w:w="2409" w:type="dxa"/>
            <w:vAlign w:val="center"/>
          </w:tcPr>
          <w:p w14:paraId="3623C4F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Employer’s Liability:</w:t>
            </w:r>
          </w:p>
        </w:tc>
        <w:tc>
          <w:tcPr>
            <w:tcW w:w="1701" w:type="dxa"/>
            <w:vAlign w:val="center"/>
          </w:tcPr>
          <w:p w14:paraId="2C5806C9" w14:textId="74BBB7FE"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14816741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0402C6" w:rsidRDefault="007A7C5C" w:rsidP="007A7C5C">
            <w:pPr>
              <w:rPr>
                <w:rFonts w:ascii="Georgia" w:hAnsi="Georgia" w:cs="Arial"/>
                <w:sz w:val="21"/>
                <w:szCs w:val="21"/>
              </w:rPr>
            </w:pPr>
          </w:p>
        </w:tc>
        <w:tc>
          <w:tcPr>
            <w:tcW w:w="2409" w:type="dxa"/>
            <w:vAlign w:val="center"/>
          </w:tcPr>
          <w:p w14:paraId="092089A9"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 xml:space="preserve">Travel Insurance: </w:t>
            </w:r>
          </w:p>
        </w:tc>
        <w:tc>
          <w:tcPr>
            <w:tcW w:w="1701" w:type="dxa"/>
            <w:vAlign w:val="center"/>
          </w:tcPr>
          <w:p w14:paraId="054AC7E7" w14:textId="4BBA046F"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w:t>
            </w:r>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9039089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54615DFA" w14:textId="77777777" w:rsidR="007A7C5C" w:rsidRPr="000402C6" w:rsidRDefault="007A7C5C" w:rsidP="007A7C5C">
      <w:pPr>
        <w:ind w:left="567"/>
        <w:rPr>
          <w:rFonts w:ascii="Georgia" w:hAnsi="Georgia" w:cs="Arial"/>
          <w:sz w:val="21"/>
          <w:szCs w:val="21"/>
        </w:rPr>
      </w:pPr>
    </w:p>
    <w:p w14:paraId="251A1116" w14:textId="77777777" w:rsidR="007A7C5C" w:rsidRPr="000402C6" w:rsidRDefault="007A7C5C" w:rsidP="007A7C5C">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7A7C5C" w:rsidRPr="000402C6"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1E: Duty of Care</w:t>
            </w:r>
          </w:p>
          <w:p w14:paraId="60E65114"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i/>
                <w:color w:val="FFFFFF" w:themeColor="background1"/>
                <w:sz w:val="21"/>
                <w:szCs w:val="21"/>
              </w:rPr>
              <w:t>As the lead partner, Practical Action are responsible for ensuring our partners and subcontractors have adequate duty of care provisions in place.  Please confirm the following stating ‘Yes’ or ‘No’ with any relevant explanations.</w:t>
            </w:r>
          </w:p>
        </w:tc>
      </w:tr>
      <w:tr w:rsidR="007A7C5C" w:rsidRPr="000402C6"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Does your organisation have travel policy, risk assessment, and emergency procedure in place</w:t>
            </w:r>
          </w:p>
        </w:tc>
        <w:tc>
          <w:tcPr>
            <w:tcW w:w="1559" w:type="dxa"/>
            <w:vMerge w:val="restart"/>
          </w:tcPr>
          <w:p w14:paraId="648EA08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EB26FCE" w14:textId="77777777" w:rsidR="007A7C5C" w:rsidRPr="000402C6" w:rsidRDefault="007A7C5C" w:rsidP="007A7C5C">
            <w:pPr>
              <w:rPr>
                <w:rFonts w:ascii="Georgia" w:hAnsi="Georgia" w:cs="Arial"/>
                <w:sz w:val="21"/>
                <w:szCs w:val="21"/>
              </w:rPr>
            </w:pPr>
          </w:p>
        </w:tc>
      </w:tr>
      <w:tr w:rsidR="007A7C5C" w:rsidRPr="000402C6"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0402C6" w:rsidRDefault="007A7C5C" w:rsidP="007A7C5C">
            <w:pPr>
              <w:ind w:right="-108"/>
              <w:rPr>
                <w:rFonts w:ascii="Georgia" w:hAnsi="Georgia" w:cs="Arial"/>
                <w:i/>
                <w:sz w:val="21"/>
                <w:szCs w:val="21"/>
              </w:rPr>
            </w:pPr>
          </w:p>
        </w:tc>
        <w:tc>
          <w:tcPr>
            <w:tcW w:w="1559" w:type="dxa"/>
            <w:vMerge/>
            <w:shd w:val="clear" w:color="auto" w:fill="F2F2F2" w:themeFill="background1" w:themeFillShade="F2"/>
          </w:tcPr>
          <w:p w14:paraId="2522983E" w14:textId="77777777" w:rsidR="007A7C5C" w:rsidRPr="000402C6" w:rsidRDefault="007A7C5C" w:rsidP="007A7C5C">
            <w:pPr>
              <w:rPr>
                <w:rFonts w:ascii="Georgia" w:hAnsi="Georgia" w:cs="Arial"/>
                <w:sz w:val="21"/>
                <w:szCs w:val="21"/>
              </w:rPr>
            </w:pPr>
          </w:p>
        </w:tc>
      </w:tr>
      <w:tr w:rsidR="007A7C5C" w:rsidRPr="000402C6"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Has your organisation got appropriate systems in place to manage an emergency / incident if one arises?</w:t>
            </w:r>
          </w:p>
        </w:tc>
        <w:tc>
          <w:tcPr>
            <w:tcW w:w="1559" w:type="dxa"/>
            <w:vMerge w:val="restart"/>
          </w:tcPr>
          <w:p w14:paraId="25319B80"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0402C6" w:rsidRDefault="007A7C5C" w:rsidP="007A7C5C">
            <w:pPr>
              <w:ind w:right="-108"/>
              <w:rPr>
                <w:rFonts w:ascii="Georgia" w:hAnsi="Georgia" w:cs="Arial"/>
                <w:i/>
                <w:sz w:val="21"/>
                <w:szCs w:val="21"/>
              </w:rPr>
            </w:pPr>
            <w:r w:rsidRPr="000402C6">
              <w:rPr>
                <w:rFonts w:ascii="Georgia" w:hAnsi="Georgia" w:cs="Arial"/>
                <w:i/>
                <w:sz w:val="21"/>
                <w:szCs w:val="21"/>
              </w:rPr>
              <w:t>Please provide details below</w:t>
            </w:r>
          </w:p>
        </w:tc>
        <w:tc>
          <w:tcPr>
            <w:tcW w:w="1559" w:type="dxa"/>
            <w:vMerge/>
            <w:shd w:val="clear" w:color="auto" w:fill="F2F2F2" w:themeFill="background1" w:themeFillShade="F2"/>
          </w:tcPr>
          <w:p w14:paraId="4CE76954" w14:textId="77777777" w:rsidR="007A7C5C" w:rsidRPr="000402C6" w:rsidRDefault="007A7C5C" w:rsidP="007A7C5C">
            <w:pPr>
              <w:rPr>
                <w:rFonts w:ascii="Georgia" w:hAnsi="Georgia" w:cs="Arial"/>
                <w:sz w:val="21"/>
                <w:szCs w:val="21"/>
              </w:rPr>
            </w:pPr>
          </w:p>
        </w:tc>
      </w:tr>
      <w:tr w:rsidR="007A7C5C" w:rsidRPr="000402C6" w14:paraId="0C84E0EF" w14:textId="77777777" w:rsidTr="00D211BF">
        <w:trPr>
          <w:cantSplit/>
          <w:trHeight w:val="362"/>
          <w:jc w:val="center"/>
        </w:trPr>
        <w:tc>
          <w:tcPr>
            <w:tcW w:w="10768" w:type="dxa"/>
            <w:gridSpan w:val="2"/>
            <w:shd w:val="clear" w:color="auto" w:fill="auto"/>
          </w:tcPr>
          <w:p w14:paraId="4A17C246" w14:textId="77777777" w:rsidR="007A7C5C" w:rsidRPr="000402C6" w:rsidRDefault="007A7C5C" w:rsidP="007A7C5C">
            <w:pPr>
              <w:rPr>
                <w:rFonts w:ascii="Georgia" w:hAnsi="Georgia" w:cs="Arial"/>
                <w:sz w:val="21"/>
                <w:szCs w:val="21"/>
              </w:rPr>
            </w:pPr>
          </w:p>
        </w:tc>
      </w:tr>
    </w:tbl>
    <w:p w14:paraId="3B944033" w14:textId="77777777" w:rsidR="007A7C5C" w:rsidRPr="000402C6" w:rsidRDefault="007A7C5C" w:rsidP="007A7C5C">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0402C6"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0402C6" w:rsidRDefault="007A7C5C" w:rsidP="007A7C5C">
            <w:pPr>
              <w:rPr>
                <w:rFonts w:ascii="Georgia" w:hAnsi="Georgia"/>
                <w:i/>
                <w:color w:val="FFFFFF" w:themeColor="background1"/>
                <w:sz w:val="21"/>
                <w:szCs w:val="21"/>
              </w:rPr>
            </w:pPr>
            <w:r w:rsidRPr="000402C6">
              <w:rPr>
                <w:rFonts w:ascii="Georgia" w:hAnsi="Georgia" w:cs="Arial"/>
                <w:b/>
                <w:color w:val="FFFFFF" w:themeColor="background1"/>
                <w:sz w:val="21"/>
                <w:szCs w:val="21"/>
              </w:rPr>
              <w:t xml:space="preserve">1F: International Aid Transparency Initiative (IATI)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under level 1</w:t>
            </w:r>
          </w:p>
          <w:p w14:paraId="7565BF2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DFID require organisations receiving funding to comply with the International Aid Transparency Initiative (IATI) standards of transparency for their disbursement of UK aid.</w:t>
            </w:r>
          </w:p>
        </w:tc>
      </w:tr>
      <w:tr w:rsidR="007A7C5C" w:rsidRPr="000402C6"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Is your organisation registered on IATI?</w:t>
            </w:r>
          </w:p>
        </w:tc>
        <w:tc>
          <w:tcPr>
            <w:tcW w:w="4105" w:type="dxa"/>
          </w:tcPr>
          <w:p w14:paraId="54B8AFDD"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0402C6" w:rsidRDefault="007A7C5C" w:rsidP="007A7C5C">
            <w:pPr>
              <w:jc w:val="right"/>
              <w:rPr>
                <w:rFonts w:ascii="Georgia" w:hAnsi="Georgia" w:cs="Arial"/>
                <w:i/>
                <w:sz w:val="21"/>
                <w:szCs w:val="21"/>
              </w:rPr>
            </w:pPr>
            <w:r w:rsidRPr="000402C6">
              <w:rPr>
                <w:rFonts w:ascii="Georgia" w:hAnsi="Georgia" w:cs="Arial"/>
                <w:i/>
                <w:sz w:val="21"/>
                <w:szCs w:val="21"/>
              </w:rPr>
              <w:t>If Yes, please provide reference number</w:t>
            </w:r>
          </w:p>
        </w:tc>
        <w:tc>
          <w:tcPr>
            <w:tcW w:w="4105" w:type="dxa"/>
            <w:shd w:val="clear" w:color="auto" w:fill="auto"/>
          </w:tcPr>
          <w:p w14:paraId="09D2F493" w14:textId="77777777" w:rsidR="007A7C5C" w:rsidRPr="000402C6" w:rsidRDefault="007A7C5C" w:rsidP="007A7C5C">
            <w:pPr>
              <w:rPr>
                <w:rFonts w:ascii="Georgia" w:hAnsi="Georgia" w:cs="Arial"/>
                <w:sz w:val="21"/>
                <w:szCs w:val="21"/>
              </w:rPr>
            </w:pPr>
          </w:p>
        </w:tc>
      </w:tr>
    </w:tbl>
    <w:p w14:paraId="20897FC4" w14:textId="77777777" w:rsidR="007A7C5C" w:rsidRPr="000402C6" w:rsidRDefault="007A7C5C" w:rsidP="007A7C5C">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0402C6"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1G: Ethical Training</w:t>
            </w:r>
          </w:p>
        </w:tc>
      </w:tr>
      <w:tr w:rsidR="007A7C5C" w:rsidRPr="000402C6"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Do your staff undergo ethical training and annual staff updates (including awareness of modern day slavery and human rights abuses).</w:t>
            </w:r>
          </w:p>
        </w:tc>
        <w:tc>
          <w:tcPr>
            <w:tcW w:w="1565" w:type="dxa"/>
          </w:tcPr>
          <w:p w14:paraId="7F29F72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If No, please confirm that you will be willing to follow and implement   Practical Actions ethical training procedures</w:t>
            </w:r>
          </w:p>
        </w:tc>
        <w:tc>
          <w:tcPr>
            <w:tcW w:w="1565" w:type="dxa"/>
            <w:shd w:val="clear" w:color="auto" w:fill="auto"/>
          </w:tcPr>
          <w:p w14:paraId="0BAA857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71250FDD" w14:textId="77777777" w:rsidR="007A7C5C" w:rsidRPr="000402C6" w:rsidRDefault="007A7C5C" w:rsidP="007A7C5C">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7A7C5C" w:rsidRPr="000402C6"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0402C6" w:rsidRDefault="007A7C5C" w:rsidP="007A7C5C">
            <w:pPr>
              <w:rPr>
                <w:rFonts w:ascii="Georgia" w:hAnsi="Georgia" w:cs="Arial"/>
                <w:sz w:val="21"/>
                <w:szCs w:val="21"/>
              </w:rPr>
            </w:pPr>
            <w:r w:rsidRPr="000402C6">
              <w:rPr>
                <w:rFonts w:ascii="Georgia" w:hAnsi="Georgia" w:cs="Arial"/>
                <w:b/>
                <w:color w:val="FFFFFF" w:themeColor="background1"/>
                <w:sz w:val="21"/>
                <w:szCs w:val="21"/>
              </w:rPr>
              <w:t xml:space="preserve">1H: Cyber Essentials Scheme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based outside the UK and/or under level 2</w:t>
            </w:r>
          </w:p>
        </w:tc>
      </w:tr>
      <w:tr w:rsidR="007A7C5C" w:rsidRPr="000402C6"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 you have a system to safeguard the integrity and security of your IT and mobile communication systems in line with the </w:t>
            </w:r>
            <w:hyperlink r:id="rId9" w:history="1">
              <w:r w:rsidRPr="000402C6">
                <w:rPr>
                  <w:rStyle w:val="Hyperlink"/>
                  <w:rFonts w:ascii="Georgia" w:hAnsi="Georgia" w:cs="Arial"/>
                  <w:sz w:val="21"/>
                  <w:szCs w:val="21"/>
                </w:rPr>
                <w:t xml:space="preserve">HMG Cyber Essential Scheme </w:t>
              </w:r>
            </w:hyperlink>
            <w:r w:rsidRPr="000402C6">
              <w:rPr>
                <w:rFonts w:ascii="Georgia" w:hAnsi="Georgia" w:cs="Arial"/>
                <w:sz w:val="21"/>
                <w:szCs w:val="21"/>
              </w:rPr>
              <w:t xml:space="preserve"> </w:t>
            </w:r>
          </w:p>
        </w:tc>
        <w:tc>
          <w:tcPr>
            <w:tcW w:w="1843" w:type="dxa"/>
          </w:tcPr>
          <w:p w14:paraId="7C5475E3"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392AB257" w14:textId="77777777" w:rsidR="007A7C5C" w:rsidRPr="000402C6" w:rsidRDefault="007A7C5C" w:rsidP="007A7C5C">
      <w:pPr>
        <w:rPr>
          <w:rFonts w:ascii="Georgia" w:hAnsi="Georgia" w:cs="Arial"/>
          <w:sz w:val="21"/>
          <w:szCs w:val="21"/>
        </w:rPr>
      </w:pPr>
    </w:p>
    <w:p w14:paraId="02D36CD2" w14:textId="36E5A896" w:rsidR="007A7C5C" w:rsidRPr="00D211BF"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6B39BD0A" w14:textId="33BD4631" w:rsidR="007A7C5C" w:rsidRPr="000402C6" w:rsidRDefault="007A7C5C" w:rsidP="00D211BF">
      <w:pPr>
        <w:rPr>
          <w:rFonts w:ascii="Georgia" w:hAnsi="Georgia" w:cs="Arial"/>
          <w:sz w:val="21"/>
          <w:szCs w:val="21"/>
        </w:rPr>
      </w:pPr>
      <w:r w:rsidRPr="000402C6">
        <w:rPr>
          <w:rFonts w:ascii="Georgia" w:hAnsi="Georgia" w:cs="Arial"/>
          <w:sz w:val="21"/>
          <w:szCs w:val="21"/>
        </w:rPr>
        <w:t>Please complete the below disclosure form with a ‘Yes’ o</w:t>
      </w:r>
      <w:r w:rsidR="00D211BF">
        <w:rPr>
          <w:rFonts w:ascii="Georgia" w:hAnsi="Georgia" w:cs="Arial"/>
          <w:sz w:val="21"/>
          <w:szCs w:val="21"/>
        </w:rPr>
        <w:t>r ‘No’ in the right hand column</w:t>
      </w:r>
    </w:p>
    <w:tbl>
      <w:tblPr>
        <w:tblStyle w:val="TableGrid"/>
        <w:tblW w:w="10065" w:type="dxa"/>
        <w:jc w:val="center"/>
        <w:tblLook w:val="04A0" w:firstRow="1" w:lastRow="0" w:firstColumn="1" w:lastColumn="0" w:noHBand="0" w:noVBand="1"/>
      </w:tblPr>
      <w:tblGrid>
        <w:gridCol w:w="8500"/>
        <w:gridCol w:w="1565"/>
      </w:tblGrid>
      <w:tr w:rsidR="007A7C5C" w:rsidRPr="000402C6" w14:paraId="0D8D4A83" w14:textId="77777777" w:rsidTr="00D211BF">
        <w:trPr>
          <w:jc w:val="center"/>
        </w:trPr>
        <w:tc>
          <w:tcPr>
            <w:tcW w:w="10065" w:type="dxa"/>
            <w:gridSpan w:val="2"/>
            <w:shd w:val="clear" w:color="auto" w:fill="404040" w:themeFill="text1" w:themeFillTint="BF"/>
          </w:tcPr>
          <w:p w14:paraId="211617BF"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Your organisation must disclose:</w:t>
            </w:r>
          </w:p>
          <w:p w14:paraId="6799ACF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a) If the organisation or any affiliated companies </w:t>
            </w:r>
          </w:p>
        </w:tc>
      </w:tr>
      <w:tr w:rsidR="007A7C5C" w:rsidRPr="000402C6" w14:paraId="06BB1F58" w14:textId="77777777" w:rsidTr="00D211BF">
        <w:trPr>
          <w:jc w:val="center"/>
        </w:trPr>
        <w:tc>
          <w:tcPr>
            <w:tcW w:w="8500" w:type="dxa"/>
            <w:shd w:val="clear" w:color="auto" w:fill="F2F2F2" w:themeFill="background1" w:themeFillShade="F2"/>
            <w:vAlign w:val="center"/>
          </w:tcPr>
          <w:p w14:paraId="007041B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…are or have been the subject of any proceedings or other arrangements relating to bankruptcy, insolvency or financial standing.</w:t>
            </w:r>
          </w:p>
        </w:tc>
        <w:tc>
          <w:tcPr>
            <w:tcW w:w="1565" w:type="dxa"/>
          </w:tcPr>
          <w:p w14:paraId="6D95867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C5512B3" w14:textId="77777777" w:rsidR="007A7C5C" w:rsidRPr="000402C6" w:rsidRDefault="007A7C5C" w:rsidP="007A7C5C">
            <w:pPr>
              <w:rPr>
                <w:rFonts w:ascii="Georgia" w:hAnsi="Georgia" w:cs="Arial"/>
                <w:i/>
                <w:sz w:val="21"/>
                <w:szCs w:val="21"/>
              </w:rPr>
            </w:pPr>
          </w:p>
        </w:tc>
      </w:tr>
      <w:tr w:rsidR="007A7C5C" w:rsidRPr="000402C6" w14:paraId="6BB74213" w14:textId="77777777" w:rsidTr="00D211BF">
        <w:trPr>
          <w:jc w:val="center"/>
        </w:trPr>
        <w:tc>
          <w:tcPr>
            <w:tcW w:w="8500" w:type="dxa"/>
            <w:shd w:val="clear" w:color="auto" w:fill="F2F2F2" w:themeFill="background1" w:themeFillShade="F2"/>
            <w:vAlign w:val="center"/>
          </w:tcPr>
          <w:p w14:paraId="53AE1CED"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been convicted of any offence concerning professional misconduct.</w:t>
            </w:r>
          </w:p>
        </w:tc>
        <w:tc>
          <w:tcPr>
            <w:tcW w:w="1565" w:type="dxa"/>
          </w:tcPr>
          <w:p w14:paraId="5998A5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50125E44" w14:textId="77777777" w:rsidR="007A7C5C" w:rsidRPr="000402C6" w:rsidRDefault="007A7C5C" w:rsidP="007A7C5C">
            <w:pPr>
              <w:rPr>
                <w:rFonts w:ascii="Georgia" w:hAnsi="Georgia" w:cs="Arial"/>
                <w:i/>
                <w:sz w:val="21"/>
                <w:szCs w:val="21"/>
              </w:rPr>
            </w:pPr>
          </w:p>
        </w:tc>
      </w:tr>
      <w:tr w:rsidR="007A7C5C" w:rsidRPr="000402C6" w14:paraId="33529965" w14:textId="77777777" w:rsidTr="00D211BF">
        <w:trPr>
          <w:jc w:val="center"/>
        </w:trPr>
        <w:tc>
          <w:tcPr>
            <w:tcW w:w="8500" w:type="dxa"/>
            <w:shd w:val="clear" w:color="auto" w:fill="F2F2F2" w:themeFill="background1" w:themeFillShade="F2"/>
            <w:vAlign w:val="center"/>
          </w:tcPr>
          <w:p w14:paraId="706EB7E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…has not fulfilled any obligations relating to the payment of social security contributions.</w:t>
            </w:r>
          </w:p>
        </w:tc>
        <w:tc>
          <w:tcPr>
            <w:tcW w:w="1565" w:type="dxa"/>
          </w:tcPr>
          <w:p w14:paraId="6292136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90015D7" w14:textId="77777777" w:rsidR="007A7C5C" w:rsidRPr="000402C6" w:rsidRDefault="007A7C5C" w:rsidP="007A7C5C">
            <w:pPr>
              <w:rPr>
                <w:rFonts w:ascii="Georgia" w:hAnsi="Georgia" w:cs="Arial"/>
                <w:i/>
                <w:sz w:val="21"/>
                <w:szCs w:val="21"/>
              </w:rPr>
            </w:pPr>
          </w:p>
        </w:tc>
      </w:tr>
      <w:tr w:rsidR="007A7C5C" w:rsidRPr="000402C6"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0402C6" w:rsidRDefault="007A7C5C" w:rsidP="007A7C5C">
            <w:pPr>
              <w:rPr>
                <w:rFonts w:ascii="Georgia" w:hAnsi="Georgia" w:cs="Arial"/>
                <w:sz w:val="21"/>
                <w:szCs w:val="21"/>
              </w:rPr>
            </w:pPr>
            <w:r w:rsidRPr="000402C6">
              <w:rPr>
                <w:rFonts w:ascii="Georgia" w:hAnsi="Georgia" w:cs="Arial"/>
                <w:sz w:val="21"/>
                <w:szCs w:val="21"/>
              </w:rPr>
              <w:lastRenderedPageBreak/>
              <w:t>…have had any media coverage (including online or print) that could impact the reputation of Practical Action or its clients</w:t>
            </w:r>
          </w:p>
        </w:tc>
        <w:tc>
          <w:tcPr>
            <w:tcW w:w="1565" w:type="dxa"/>
          </w:tcPr>
          <w:p w14:paraId="08A2AA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6366F52F" w14:textId="77777777" w:rsidR="007A7C5C" w:rsidRPr="000402C6" w:rsidRDefault="007A7C5C" w:rsidP="007A7C5C">
            <w:pPr>
              <w:rPr>
                <w:rFonts w:ascii="Georgia" w:hAnsi="Georgia" w:cs="Arial"/>
                <w:i/>
                <w:sz w:val="21"/>
                <w:szCs w:val="21"/>
              </w:rPr>
            </w:pPr>
          </w:p>
        </w:tc>
      </w:tr>
      <w:tr w:rsidR="007A7C5C" w:rsidRPr="000402C6" w14:paraId="2D3EF2FF" w14:textId="77777777" w:rsidTr="00D211BF">
        <w:trPr>
          <w:jc w:val="center"/>
        </w:trPr>
        <w:tc>
          <w:tcPr>
            <w:tcW w:w="10065" w:type="dxa"/>
            <w:gridSpan w:val="2"/>
            <w:shd w:val="clear" w:color="auto" w:fill="auto"/>
          </w:tcPr>
          <w:p w14:paraId="4ED06EFE" w14:textId="1C9E5215" w:rsidR="007A7C5C" w:rsidRPr="000402C6" w:rsidRDefault="007A7C5C" w:rsidP="00D211BF">
            <w:pPr>
              <w:rPr>
                <w:rFonts w:ascii="Georgia" w:hAnsi="Georgia" w:cs="Arial"/>
                <w:i/>
                <w:sz w:val="21"/>
                <w:szCs w:val="21"/>
              </w:rPr>
            </w:pPr>
            <w:r w:rsidRPr="000402C6">
              <w:rPr>
                <w:rFonts w:ascii="Georgia" w:hAnsi="Georgia" w:cs="Arial"/>
                <w:i/>
                <w:sz w:val="21"/>
                <w:szCs w:val="21"/>
              </w:rPr>
              <w:t>If you have replied Yes to any of the above</w:t>
            </w:r>
            <w:r w:rsidR="00D211BF">
              <w:rPr>
                <w:rFonts w:ascii="Georgia" w:hAnsi="Georgia" w:cs="Arial"/>
                <w:i/>
                <w:sz w:val="21"/>
                <w:szCs w:val="21"/>
              </w:rPr>
              <w:t xml:space="preserve"> please provide details below: </w:t>
            </w:r>
          </w:p>
        </w:tc>
      </w:tr>
      <w:tr w:rsidR="007A7C5C" w:rsidRPr="000402C6" w14:paraId="1B9B2918" w14:textId="77777777" w:rsidTr="00D211BF">
        <w:trPr>
          <w:jc w:val="center"/>
        </w:trPr>
        <w:tc>
          <w:tcPr>
            <w:tcW w:w="10065" w:type="dxa"/>
            <w:gridSpan w:val="2"/>
            <w:shd w:val="clear" w:color="auto" w:fill="404040" w:themeFill="text1" w:themeFillTint="BF"/>
            <w:vAlign w:val="center"/>
          </w:tcPr>
          <w:p w14:paraId="62FCE99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If your organisation, affiliated companies or an employee (past and present within the last 10 years) has been convicted of, or are the subject of any proceedings, relating to…</w:t>
            </w:r>
          </w:p>
        </w:tc>
      </w:tr>
      <w:tr w:rsidR="007A7C5C" w:rsidRPr="000402C6" w14:paraId="62869846" w14:textId="77777777" w:rsidTr="00D211BF">
        <w:trPr>
          <w:trHeight w:val="121"/>
          <w:jc w:val="center"/>
        </w:trPr>
        <w:tc>
          <w:tcPr>
            <w:tcW w:w="8500" w:type="dxa"/>
            <w:shd w:val="clear" w:color="auto" w:fill="F2F2F2" w:themeFill="background1" w:themeFillShade="F2"/>
          </w:tcPr>
          <w:p w14:paraId="2A843744"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…participation in criminal organisation.</w:t>
            </w:r>
          </w:p>
        </w:tc>
        <w:tc>
          <w:tcPr>
            <w:tcW w:w="1565" w:type="dxa"/>
          </w:tcPr>
          <w:p w14:paraId="2D48F25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83563B7" w14:textId="77777777" w:rsidTr="00D211BF">
        <w:trPr>
          <w:trHeight w:val="121"/>
          <w:jc w:val="center"/>
        </w:trPr>
        <w:tc>
          <w:tcPr>
            <w:tcW w:w="8500" w:type="dxa"/>
            <w:shd w:val="clear" w:color="auto" w:fill="F2F2F2" w:themeFill="background1" w:themeFillShade="F2"/>
          </w:tcPr>
          <w:p w14:paraId="608CA200"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...corruption including the offence of bribery</w:t>
            </w:r>
          </w:p>
        </w:tc>
        <w:tc>
          <w:tcPr>
            <w:tcW w:w="1565" w:type="dxa"/>
          </w:tcPr>
          <w:p w14:paraId="0E2FBB6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2769A7F" w14:textId="77777777" w:rsidTr="00D211BF">
        <w:trPr>
          <w:trHeight w:val="121"/>
          <w:jc w:val="center"/>
        </w:trPr>
        <w:tc>
          <w:tcPr>
            <w:tcW w:w="8500" w:type="dxa"/>
            <w:shd w:val="clear" w:color="auto" w:fill="F2F2F2" w:themeFill="background1" w:themeFillShade="F2"/>
          </w:tcPr>
          <w:p w14:paraId="133F42A4" w14:textId="77777777" w:rsidR="007A7C5C" w:rsidRPr="000402C6" w:rsidRDefault="007A7C5C" w:rsidP="007A7C5C">
            <w:pPr>
              <w:rPr>
                <w:rFonts w:ascii="Georgia" w:hAnsi="Georgia" w:cs="Arial"/>
                <w:sz w:val="21"/>
                <w:szCs w:val="21"/>
              </w:rPr>
            </w:pPr>
            <w:r w:rsidRPr="000402C6">
              <w:rPr>
                <w:rFonts w:ascii="Georgia" w:hAnsi="Georgia" w:cs="Arial"/>
                <w:sz w:val="21"/>
                <w:szCs w:val="21"/>
              </w:rPr>
              <w:t>…fraud including theft, and not fulfilling any obligations relating to payment of taxes.</w:t>
            </w:r>
          </w:p>
        </w:tc>
        <w:tc>
          <w:tcPr>
            <w:tcW w:w="1565" w:type="dxa"/>
          </w:tcPr>
          <w:p w14:paraId="7CEC5B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408806D" w14:textId="77777777" w:rsidTr="00D211BF">
        <w:trPr>
          <w:trHeight w:val="121"/>
          <w:jc w:val="center"/>
        </w:trPr>
        <w:tc>
          <w:tcPr>
            <w:tcW w:w="8500" w:type="dxa"/>
            <w:shd w:val="clear" w:color="auto" w:fill="F2F2F2" w:themeFill="background1" w:themeFillShade="F2"/>
          </w:tcPr>
          <w:p w14:paraId="6B11BC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…terrorist offences or offences linked to terrorist activities</w:t>
            </w:r>
          </w:p>
        </w:tc>
        <w:tc>
          <w:tcPr>
            <w:tcW w:w="1565" w:type="dxa"/>
          </w:tcPr>
          <w:p w14:paraId="227D17D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C6BE10B" w14:textId="77777777" w:rsidTr="00D211BF">
        <w:trPr>
          <w:trHeight w:val="121"/>
          <w:jc w:val="center"/>
        </w:trPr>
        <w:tc>
          <w:tcPr>
            <w:tcW w:w="8500" w:type="dxa"/>
            <w:shd w:val="clear" w:color="auto" w:fill="F2F2F2" w:themeFill="background1" w:themeFillShade="F2"/>
          </w:tcPr>
          <w:p w14:paraId="4533AFF6" w14:textId="77777777" w:rsidR="007A7C5C" w:rsidRPr="000402C6" w:rsidRDefault="007A7C5C" w:rsidP="007A7C5C">
            <w:pPr>
              <w:rPr>
                <w:rFonts w:ascii="Georgia" w:hAnsi="Georgia" w:cs="Arial"/>
                <w:sz w:val="21"/>
                <w:szCs w:val="21"/>
              </w:rPr>
            </w:pPr>
            <w:r w:rsidRPr="000402C6">
              <w:rPr>
                <w:rFonts w:ascii="Georgia" w:hAnsi="Georgia" w:cs="Arial"/>
                <w:sz w:val="21"/>
                <w:szCs w:val="21"/>
              </w:rPr>
              <w:t>…money laundering and terrorist financing</w:t>
            </w:r>
          </w:p>
        </w:tc>
        <w:tc>
          <w:tcPr>
            <w:tcW w:w="1565" w:type="dxa"/>
          </w:tcPr>
          <w:p w14:paraId="6AF24C7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0BFA53EA" w14:textId="77777777" w:rsidTr="00D211BF">
        <w:trPr>
          <w:trHeight w:val="121"/>
          <w:jc w:val="center"/>
        </w:trPr>
        <w:tc>
          <w:tcPr>
            <w:tcW w:w="8500" w:type="dxa"/>
            <w:shd w:val="clear" w:color="auto" w:fill="F2F2F2" w:themeFill="background1" w:themeFillShade="F2"/>
          </w:tcPr>
          <w:p w14:paraId="01A55A36" w14:textId="77777777" w:rsidR="007A7C5C" w:rsidRPr="000402C6" w:rsidRDefault="007A7C5C" w:rsidP="007A7C5C">
            <w:pPr>
              <w:rPr>
                <w:rFonts w:ascii="Georgia" w:hAnsi="Georgia" w:cs="Arial"/>
                <w:sz w:val="21"/>
                <w:szCs w:val="21"/>
              </w:rPr>
            </w:pPr>
            <w:r w:rsidRPr="000402C6">
              <w:rPr>
                <w:rFonts w:ascii="Georgia" w:hAnsi="Georgia" w:cs="Arial"/>
                <w:sz w:val="21"/>
                <w:szCs w:val="21"/>
              </w:rPr>
              <w:t>…child labour and other forms of trafficking in human beings</w:t>
            </w:r>
          </w:p>
        </w:tc>
        <w:tc>
          <w:tcPr>
            <w:tcW w:w="1565" w:type="dxa"/>
          </w:tcPr>
          <w:p w14:paraId="3F827CC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6C30317" w14:textId="77777777" w:rsidTr="00D211BF">
        <w:trPr>
          <w:trHeight w:val="121"/>
          <w:jc w:val="center"/>
        </w:trPr>
        <w:tc>
          <w:tcPr>
            <w:tcW w:w="8500" w:type="dxa"/>
            <w:shd w:val="clear" w:color="auto" w:fill="F2F2F2" w:themeFill="background1" w:themeFillShade="F2"/>
          </w:tcPr>
          <w:p w14:paraId="1D71E09F" w14:textId="77777777" w:rsidR="007A7C5C" w:rsidRPr="000402C6" w:rsidRDefault="007A7C5C" w:rsidP="007A7C5C">
            <w:pPr>
              <w:rPr>
                <w:rFonts w:ascii="Georgia" w:hAnsi="Georgia" w:cs="Arial"/>
                <w:sz w:val="21"/>
                <w:szCs w:val="21"/>
              </w:rPr>
            </w:pPr>
            <w:r w:rsidRPr="000402C6">
              <w:rPr>
                <w:rFonts w:ascii="Georgia" w:hAnsi="Georgia" w:cs="Arial"/>
                <w:sz w:val="21"/>
                <w:szCs w:val="21"/>
              </w:rPr>
              <w:t>…breach of environmental obligations</w:t>
            </w:r>
          </w:p>
        </w:tc>
        <w:tc>
          <w:tcPr>
            <w:tcW w:w="1565" w:type="dxa"/>
          </w:tcPr>
          <w:p w14:paraId="34C2F87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11E2184" w14:textId="77777777" w:rsidTr="00D211BF">
        <w:trPr>
          <w:trHeight w:val="121"/>
          <w:jc w:val="center"/>
        </w:trPr>
        <w:tc>
          <w:tcPr>
            <w:tcW w:w="8500" w:type="dxa"/>
            <w:shd w:val="clear" w:color="auto" w:fill="F2F2F2" w:themeFill="background1" w:themeFillShade="F2"/>
          </w:tcPr>
          <w:p w14:paraId="725A47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…breach of social obligations  </w:t>
            </w:r>
          </w:p>
        </w:tc>
        <w:tc>
          <w:tcPr>
            <w:tcW w:w="1565" w:type="dxa"/>
          </w:tcPr>
          <w:p w14:paraId="0C7A766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D76F521" w14:textId="77777777" w:rsidTr="00D211BF">
        <w:trPr>
          <w:trHeight w:val="121"/>
          <w:jc w:val="center"/>
        </w:trPr>
        <w:tc>
          <w:tcPr>
            <w:tcW w:w="8500" w:type="dxa"/>
            <w:shd w:val="clear" w:color="auto" w:fill="F2F2F2" w:themeFill="background1" w:themeFillShade="F2"/>
          </w:tcPr>
          <w:p w14:paraId="0BF8B0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b</w:t>
            </w:r>
            <w:r w:rsidRPr="000402C6">
              <w:rPr>
                <w:rFonts w:ascii="Georgia" w:hAnsi="Georgia" w:cs="Arial"/>
                <w:sz w:val="21"/>
                <w:szCs w:val="21"/>
              </w:rPr>
              <w:t>reach of labour law obligations</w:t>
            </w:r>
          </w:p>
        </w:tc>
        <w:tc>
          <w:tcPr>
            <w:tcW w:w="1565" w:type="dxa"/>
          </w:tcPr>
          <w:p w14:paraId="5E9FA4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7968195" w14:textId="77777777" w:rsidTr="00D211BF">
        <w:trPr>
          <w:trHeight w:val="121"/>
          <w:jc w:val="center"/>
        </w:trPr>
        <w:tc>
          <w:tcPr>
            <w:tcW w:w="8500" w:type="dxa"/>
            <w:shd w:val="clear" w:color="auto" w:fill="F2F2F2" w:themeFill="background1" w:themeFillShade="F2"/>
          </w:tcPr>
          <w:p w14:paraId="47A6CE07"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 xml:space="preserve"> </w:t>
            </w:r>
            <w:r w:rsidRPr="000402C6">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246D285" w14:textId="77777777" w:rsidTr="00D211BF">
        <w:trPr>
          <w:trHeight w:val="121"/>
          <w:jc w:val="center"/>
        </w:trPr>
        <w:tc>
          <w:tcPr>
            <w:tcW w:w="10065" w:type="dxa"/>
            <w:gridSpan w:val="2"/>
            <w:shd w:val="clear" w:color="auto" w:fill="F2F2F2" w:themeFill="background1" w:themeFillShade="F2"/>
          </w:tcPr>
          <w:p w14:paraId="42CF3591" w14:textId="54A1804E" w:rsidR="007A7C5C" w:rsidRPr="00D211BF" w:rsidRDefault="007A7C5C" w:rsidP="00D211BF">
            <w:pPr>
              <w:rPr>
                <w:rFonts w:ascii="Georgia" w:hAnsi="Georgia" w:cs="Arial"/>
                <w:i/>
                <w:sz w:val="21"/>
                <w:szCs w:val="21"/>
              </w:rPr>
            </w:pPr>
            <w:r w:rsidRPr="000402C6">
              <w:rPr>
                <w:rFonts w:ascii="Georgia" w:hAnsi="Georgia" w:cs="Arial"/>
                <w:i/>
                <w:sz w:val="21"/>
                <w:szCs w:val="21"/>
              </w:rPr>
              <w:t>If you have replied Yes to any of the above</w:t>
            </w:r>
            <w:r w:rsidR="00D211BF">
              <w:rPr>
                <w:rFonts w:ascii="Georgia" w:hAnsi="Georgia" w:cs="Arial"/>
                <w:i/>
                <w:sz w:val="21"/>
                <w:szCs w:val="21"/>
              </w:rPr>
              <w:t xml:space="preserve"> please provide details below: </w:t>
            </w:r>
          </w:p>
        </w:tc>
      </w:tr>
      <w:tr w:rsidR="007A7C5C" w:rsidRPr="000402C6"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7A7C5C" w:rsidRPr="000402C6" w14:paraId="717A1BF3" w14:textId="77777777" w:rsidTr="00D211BF">
        <w:trPr>
          <w:trHeight w:val="121"/>
          <w:jc w:val="center"/>
        </w:trPr>
        <w:tc>
          <w:tcPr>
            <w:tcW w:w="8500" w:type="dxa"/>
            <w:shd w:val="clear" w:color="auto" w:fill="F2F2F2" w:themeFill="background1" w:themeFillShade="F2"/>
          </w:tcPr>
          <w:p w14:paraId="003DFF1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Are you a relevant commercial organisation as defined by </w:t>
            </w:r>
            <w:hyperlink r:id="rId10" w:history="1">
              <w:r w:rsidRPr="000402C6">
                <w:rPr>
                  <w:rStyle w:val="Hyperlink"/>
                  <w:rFonts w:ascii="Georgia" w:hAnsi="Georgia" w:cs="Arial"/>
                  <w:sz w:val="21"/>
                  <w:szCs w:val="21"/>
                </w:rPr>
                <w:t>Section 54 ("Transparency in supply chains etc.") of the Modern Slavery Act 2015 ("the Act")</w:t>
              </w:r>
            </w:hyperlink>
            <w:r w:rsidRPr="000402C6">
              <w:rPr>
                <w:rFonts w:ascii="Georgia" w:hAnsi="Georgia" w:cs="Arial"/>
                <w:sz w:val="21"/>
                <w:szCs w:val="21"/>
              </w:rPr>
              <w:t>?</w:t>
            </w:r>
          </w:p>
        </w:tc>
        <w:tc>
          <w:tcPr>
            <w:tcW w:w="1565" w:type="dxa"/>
          </w:tcPr>
          <w:p w14:paraId="656F14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0402C6" w:rsidRDefault="007A7C5C" w:rsidP="007A7C5C">
            <w:pPr>
              <w:rPr>
                <w:rFonts w:ascii="Georgia" w:hAnsi="Georgia" w:cs="Arial"/>
                <w:sz w:val="21"/>
                <w:szCs w:val="21"/>
              </w:rPr>
            </w:pPr>
            <w:r w:rsidRPr="000402C6">
              <w:rPr>
                <w:rFonts w:ascii="Georgia" w:hAnsi="Georgia" w:cs="Arial"/>
                <w:b/>
                <w:sz w:val="21"/>
                <w:szCs w:val="21"/>
              </w:rPr>
              <w:t>If yes</w:t>
            </w:r>
            <w:r w:rsidRPr="000402C6">
              <w:rPr>
                <w:rFonts w:ascii="Georgia" w:hAnsi="Georgia" w:cs="Arial"/>
                <w:sz w:val="21"/>
                <w:szCs w:val="21"/>
              </w:rPr>
              <w:t>, are you compliant with the annual reporting requirements contained within Section 54 of the Act 2015?</w:t>
            </w:r>
          </w:p>
          <w:p w14:paraId="33584F8E"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Please provide link to URL: </w:t>
            </w:r>
          </w:p>
        </w:tc>
        <w:tc>
          <w:tcPr>
            <w:tcW w:w="1565" w:type="dxa"/>
          </w:tcPr>
          <w:p w14:paraId="5DF0CF7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0402C6" w:rsidRDefault="007A7C5C" w:rsidP="007A7C5C">
            <w:pPr>
              <w:rPr>
                <w:rFonts w:ascii="Georgia" w:hAnsi="Georgia" w:cs="Arial"/>
                <w:sz w:val="21"/>
                <w:szCs w:val="21"/>
              </w:rPr>
            </w:pPr>
          </w:p>
        </w:tc>
        <w:tc>
          <w:tcPr>
            <w:tcW w:w="1565" w:type="dxa"/>
          </w:tcPr>
          <w:p w14:paraId="2A00DC6C" w14:textId="77777777" w:rsidR="007A7C5C" w:rsidRPr="000402C6" w:rsidRDefault="007A7C5C" w:rsidP="007A7C5C">
            <w:pPr>
              <w:rPr>
                <w:rFonts w:ascii="Georgia" w:hAnsi="Georgia" w:cs="Arial"/>
                <w:sz w:val="21"/>
                <w:szCs w:val="21"/>
              </w:rPr>
            </w:pPr>
          </w:p>
        </w:tc>
      </w:tr>
      <w:tr w:rsidR="007A7C5C" w:rsidRPr="000402C6" w14:paraId="315AC31E" w14:textId="77777777" w:rsidTr="00D211BF">
        <w:trPr>
          <w:trHeight w:val="390"/>
          <w:jc w:val="center"/>
        </w:trPr>
        <w:tc>
          <w:tcPr>
            <w:tcW w:w="8500" w:type="dxa"/>
            <w:vMerge w:val="restart"/>
            <w:shd w:val="clear" w:color="auto" w:fill="F2F2F2" w:themeFill="background1" w:themeFillShade="F2"/>
          </w:tcPr>
          <w:p w14:paraId="044FD3FC" w14:textId="77777777" w:rsidR="007A7C5C" w:rsidRPr="000402C6" w:rsidRDefault="007A7C5C" w:rsidP="007A7C5C">
            <w:pPr>
              <w:rPr>
                <w:rFonts w:ascii="Georgia" w:hAnsi="Georgia" w:cs="Arial"/>
                <w:sz w:val="21"/>
                <w:szCs w:val="21"/>
              </w:rPr>
            </w:pPr>
            <w:r w:rsidRPr="000402C6">
              <w:rPr>
                <w:rFonts w:ascii="Georgia" w:hAnsi="Georgia" w:cs="Arial"/>
                <w:sz w:val="21"/>
                <w:szCs w:val="21"/>
              </w:rPr>
              <w:t>Is your organisation an active participant of the UN Global Compact?</w:t>
            </w:r>
          </w:p>
          <w:p w14:paraId="05841CFA" w14:textId="77777777" w:rsidR="007A7C5C" w:rsidRPr="000402C6" w:rsidRDefault="007A7C5C" w:rsidP="007A7C5C">
            <w:pPr>
              <w:rPr>
                <w:rFonts w:ascii="Georgia" w:hAnsi="Georgia" w:cs="Arial"/>
                <w:i/>
                <w:sz w:val="21"/>
                <w:szCs w:val="21"/>
              </w:rPr>
            </w:pPr>
            <w:r w:rsidRPr="000402C6">
              <w:rPr>
                <w:rFonts w:ascii="Georgia" w:hAnsi="Georgia" w:cs="Arial"/>
                <w:b/>
                <w:i/>
                <w:sz w:val="21"/>
                <w:szCs w:val="21"/>
              </w:rPr>
              <w:t>If yes</w:t>
            </w:r>
            <w:r w:rsidRPr="000402C6">
              <w:rPr>
                <w:rFonts w:ascii="Georgia" w:hAnsi="Georgia" w:cs="Arial"/>
                <w:i/>
                <w:sz w:val="21"/>
                <w:szCs w:val="21"/>
              </w:rPr>
              <w:t>, please provide link to URL:</w:t>
            </w:r>
          </w:p>
        </w:tc>
        <w:tc>
          <w:tcPr>
            <w:tcW w:w="1565" w:type="dxa"/>
          </w:tcPr>
          <w:p w14:paraId="38585FA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0402C6" w:rsidRDefault="007A7C5C" w:rsidP="007A7C5C">
            <w:pPr>
              <w:rPr>
                <w:rFonts w:ascii="Georgia" w:hAnsi="Georgia" w:cs="Arial"/>
                <w:sz w:val="21"/>
                <w:szCs w:val="21"/>
              </w:rPr>
            </w:pPr>
          </w:p>
        </w:tc>
        <w:tc>
          <w:tcPr>
            <w:tcW w:w="1565" w:type="dxa"/>
          </w:tcPr>
          <w:p w14:paraId="4039746E" w14:textId="77777777" w:rsidR="007A7C5C" w:rsidRPr="000402C6" w:rsidRDefault="007A7C5C" w:rsidP="007A7C5C">
            <w:pPr>
              <w:rPr>
                <w:rFonts w:ascii="Georgia" w:hAnsi="Georgia" w:cs="Arial"/>
                <w:sz w:val="21"/>
                <w:szCs w:val="21"/>
              </w:rPr>
            </w:pPr>
          </w:p>
        </w:tc>
      </w:tr>
    </w:tbl>
    <w:p w14:paraId="341A6BAC" w14:textId="77777777" w:rsidR="007A7C5C" w:rsidRPr="000402C6" w:rsidRDefault="007A7C5C" w:rsidP="007A7C5C">
      <w:pPr>
        <w:rPr>
          <w:rFonts w:ascii="Georgia" w:hAnsi="Georgia" w:cs="Arial"/>
          <w:sz w:val="21"/>
          <w:szCs w:val="21"/>
        </w:rPr>
      </w:pPr>
    </w:p>
    <w:p w14:paraId="72EEE133" w14:textId="0EB7310C"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Part 3: Please indicate ‘Yes’ or ‘No’ as to whether your organisation has documented policies and procedu</w:t>
      </w:r>
      <w:r w:rsidR="00D211BF">
        <w:rPr>
          <w:rFonts w:ascii="Georgia" w:hAnsi="Georgia" w:cs="Arial"/>
          <w:b/>
          <w:color w:val="FFFFFF" w:themeColor="background1"/>
          <w:sz w:val="21"/>
          <w:szCs w:val="2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0402C6" w14:paraId="5FAB572C" w14:textId="77777777" w:rsidTr="00D211BF">
        <w:trPr>
          <w:cantSplit/>
          <w:trHeight w:val="284"/>
          <w:jc w:val="center"/>
        </w:trPr>
        <w:tc>
          <w:tcPr>
            <w:tcW w:w="9067" w:type="dxa"/>
            <w:shd w:val="clear" w:color="auto" w:fill="F2F2F2" w:themeFill="background1" w:themeFillShade="F2"/>
            <w:vAlign w:val="center"/>
          </w:tcPr>
          <w:p w14:paraId="5142612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Recruitment policy, procedures and/or organisational HR manual incorporating the following: </w:t>
            </w:r>
          </w:p>
          <w:p w14:paraId="7A9515B6"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Fair recruitment practices</w:t>
            </w:r>
          </w:p>
          <w:p w14:paraId="446EE872"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Due diligence and reference assessment </w:t>
            </w:r>
          </w:p>
          <w:p w14:paraId="6DD824AB"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Equal opportunities </w:t>
            </w:r>
          </w:p>
        </w:tc>
        <w:tc>
          <w:tcPr>
            <w:tcW w:w="1560" w:type="dxa"/>
          </w:tcPr>
          <w:p w14:paraId="1803AA5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Quality Assurance policy, procedures and/or certification</w:t>
            </w:r>
          </w:p>
        </w:tc>
        <w:tc>
          <w:tcPr>
            <w:tcW w:w="1560" w:type="dxa"/>
          </w:tcPr>
          <w:p w14:paraId="5D70C20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Duty of Care policy and procedures</w:t>
            </w:r>
          </w:p>
        </w:tc>
        <w:tc>
          <w:tcPr>
            <w:tcW w:w="1560" w:type="dxa"/>
          </w:tcPr>
          <w:p w14:paraId="78D6C5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Finance manual / Protection from Financial Crime policy or equivalent </w:t>
            </w:r>
          </w:p>
        </w:tc>
        <w:tc>
          <w:tcPr>
            <w:tcW w:w="1560" w:type="dxa"/>
          </w:tcPr>
          <w:p w14:paraId="235B1971"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Gifts and hospitality </w:t>
            </w:r>
          </w:p>
        </w:tc>
        <w:tc>
          <w:tcPr>
            <w:tcW w:w="1560" w:type="dxa"/>
          </w:tcPr>
          <w:p w14:paraId="43F05EE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Procurement policy</w:t>
            </w:r>
          </w:p>
        </w:tc>
        <w:tc>
          <w:tcPr>
            <w:tcW w:w="1560" w:type="dxa"/>
          </w:tcPr>
          <w:p w14:paraId="32582C4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Workforce whistleblowing policy </w:t>
            </w:r>
          </w:p>
        </w:tc>
        <w:tc>
          <w:tcPr>
            <w:tcW w:w="1560" w:type="dxa"/>
          </w:tcPr>
          <w:p w14:paraId="1D0663A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0402C6" w:rsidRDefault="007A7C5C" w:rsidP="007A7C5C">
            <w:pPr>
              <w:rPr>
                <w:rFonts w:ascii="Georgia" w:hAnsi="Georgia" w:cs="Arial"/>
                <w:sz w:val="21"/>
                <w:szCs w:val="21"/>
              </w:rPr>
            </w:pPr>
            <w:r w:rsidRPr="000402C6">
              <w:rPr>
                <w:rFonts w:ascii="Georgia" w:hAnsi="Georgia" w:cs="Arial"/>
                <w:sz w:val="21"/>
                <w:szCs w:val="21"/>
              </w:rPr>
              <w:t>Safeguarding policy</w:t>
            </w:r>
          </w:p>
        </w:tc>
        <w:tc>
          <w:tcPr>
            <w:tcW w:w="1560" w:type="dxa"/>
          </w:tcPr>
          <w:p w14:paraId="5BCCA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Anti-bribery/corruption policy </w:t>
            </w:r>
          </w:p>
        </w:tc>
        <w:tc>
          <w:tcPr>
            <w:tcW w:w="1560" w:type="dxa"/>
          </w:tcPr>
          <w:p w14:paraId="0C2D738F"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Anti-trafficking/modern day slavery policy </w:t>
            </w:r>
          </w:p>
        </w:tc>
        <w:tc>
          <w:tcPr>
            <w:tcW w:w="1560" w:type="dxa"/>
          </w:tcPr>
          <w:p w14:paraId="59D5253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Data protection policy</w:t>
            </w:r>
          </w:p>
        </w:tc>
        <w:tc>
          <w:tcPr>
            <w:tcW w:w="1560" w:type="dxa"/>
          </w:tcPr>
          <w:p w14:paraId="16A7735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Duty of Care/Security policy </w:t>
            </w:r>
          </w:p>
        </w:tc>
        <w:tc>
          <w:tcPr>
            <w:tcW w:w="1560" w:type="dxa"/>
          </w:tcPr>
          <w:p w14:paraId="0B1CB32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Environmental policy </w:t>
            </w:r>
          </w:p>
        </w:tc>
        <w:tc>
          <w:tcPr>
            <w:tcW w:w="1560" w:type="dxa"/>
          </w:tcPr>
          <w:p w14:paraId="57C0109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Identification and management of conflicts of interest</w:t>
            </w:r>
          </w:p>
        </w:tc>
        <w:tc>
          <w:tcPr>
            <w:tcW w:w="1560" w:type="dxa"/>
          </w:tcPr>
          <w:p w14:paraId="5D19368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lastRenderedPageBreak/>
              <w:t xml:space="preserve">Health and Safety </w:t>
            </w:r>
          </w:p>
        </w:tc>
        <w:tc>
          <w:tcPr>
            <w:tcW w:w="1560" w:type="dxa"/>
          </w:tcPr>
          <w:p w14:paraId="44BB75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Information technology/ data security </w:t>
            </w:r>
          </w:p>
        </w:tc>
        <w:tc>
          <w:tcPr>
            <w:tcW w:w="1560" w:type="dxa"/>
          </w:tcPr>
          <w:p w14:paraId="6D9A796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Risk management </w:t>
            </w:r>
          </w:p>
        </w:tc>
        <w:tc>
          <w:tcPr>
            <w:tcW w:w="1560" w:type="dxa"/>
          </w:tcPr>
          <w:p w14:paraId="24BBE0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Code of conduct</w:t>
            </w:r>
          </w:p>
        </w:tc>
        <w:tc>
          <w:tcPr>
            <w:tcW w:w="1560" w:type="dxa"/>
          </w:tcPr>
          <w:p w14:paraId="340613F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B803E58" w14:textId="77777777" w:rsidTr="00BF2F1D">
        <w:trPr>
          <w:cantSplit/>
          <w:trHeight w:val="737"/>
          <w:jc w:val="center"/>
        </w:trPr>
        <w:tc>
          <w:tcPr>
            <w:tcW w:w="9067" w:type="dxa"/>
            <w:shd w:val="clear" w:color="auto" w:fill="DBE5F1" w:themeFill="accent1" w:themeFillTint="33"/>
            <w:vAlign w:val="center"/>
          </w:tcPr>
          <w:p w14:paraId="0D39B538" w14:textId="2C129910" w:rsidR="007A7C5C" w:rsidRPr="000402C6" w:rsidRDefault="007A7C5C" w:rsidP="00D211BF">
            <w:pPr>
              <w:rPr>
                <w:rFonts w:ascii="Georgia" w:hAnsi="Georgia" w:cs="Arial"/>
                <w:sz w:val="21"/>
                <w:szCs w:val="21"/>
              </w:rPr>
            </w:pPr>
            <w:r w:rsidRPr="000402C6">
              <w:rPr>
                <w:rFonts w:ascii="Georgia" w:hAnsi="Georgia" w:cs="Arial"/>
                <w:sz w:val="21"/>
                <w:szCs w:val="21"/>
              </w:rPr>
              <w:t>If you have answered ‘no’ to any of the above, please provide confirmation that you will comply with Practical Actions appli</w:t>
            </w:r>
            <w:r w:rsidR="00D211BF">
              <w:rPr>
                <w:rFonts w:ascii="Georgia" w:hAnsi="Georgia" w:cs="Arial"/>
                <w:sz w:val="21"/>
                <w:szCs w:val="21"/>
              </w:rPr>
              <w:t xml:space="preserve">cable policies and procedures. </w:t>
            </w:r>
          </w:p>
        </w:tc>
        <w:tc>
          <w:tcPr>
            <w:tcW w:w="1560" w:type="dxa"/>
          </w:tcPr>
          <w:p w14:paraId="79E9DAE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5861F324" w14:textId="77777777" w:rsidR="007A7C5C" w:rsidRPr="000402C6" w:rsidRDefault="007A7C5C" w:rsidP="007A7C5C">
      <w:pPr>
        <w:rPr>
          <w:rFonts w:ascii="Georgia" w:hAnsi="Georgia" w:cs="Arial"/>
          <w:sz w:val="21"/>
          <w:szCs w:val="21"/>
        </w:rPr>
      </w:pPr>
    </w:p>
    <w:p w14:paraId="2B6416BD" w14:textId="6086CE0E" w:rsidR="007A7C5C" w:rsidRPr="00D211BF"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737EF88B" w14:textId="2E15689E" w:rsidR="007A7C5C" w:rsidRPr="000402C6" w:rsidRDefault="007A7C5C" w:rsidP="00D211BF">
      <w:pPr>
        <w:rPr>
          <w:rFonts w:ascii="Georgia" w:hAnsi="Georgia" w:cs="Arial"/>
          <w:sz w:val="21"/>
          <w:szCs w:val="21"/>
        </w:rPr>
      </w:pPr>
      <w:r w:rsidRPr="000402C6">
        <w:rPr>
          <w:rFonts w:ascii="Georgia" w:hAnsi="Georgia" w:cs="Arial"/>
          <w:sz w:val="21"/>
          <w:szCs w:val="21"/>
        </w:rPr>
        <w:t>This section is to be completed by the CEO or relevant senior membe</w:t>
      </w:r>
      <w:r w:rsidR="00D211BF">
        <w:rPr>
          <w:rFonts w:ascii="Georgia" w:hAnsi="Georgia" w:cs="Arial"/>
          <w:sz w:val="21"/>
          <w:szCs w:val="21"/>
        </w:rPr>
        <w:t>r of your management team.</w:t>
      </w:r>
    </w:p>
    <w:p w14:paraId="6D3CDD05" w14:textId="065B4906" w:rsidR="007A7C5C" w:rsidRPr="000402C6" w:rsidRDefault="007A7C5C" w:rsidP="00D211BF">
      <w:pPr>
        <w:rPr>
          <w:rFonts w:ascii="Georgia" w:hAnsi="Georgia" w:cs="Arial"/>
          <w:sz w:val="21"/>
          <w:szCs w:val="21"/>
        </w:rPr>
      </w:pPr>
      <w:r w:rsidRPr="000402C6">
        <w:rPr>
          <w:rFonts w:ascii="Georgia" w:hAnsi="Georgia" w:cs="Arial"/>
          <w:sz w:val="21"/>
          <w:szCs w:val="21"/>
        </w:rPr>
        <w:t xml:space="preserve">By signing below I confirm that I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name) </w:t>
      </w:r>
      <w:r w:rsidRPr="000402C6">
        <w:rPr>
          <w:rFonts w:ascii="Georgia" w:hAnsi="Georgia" w:cs="Arial"/>
          <w:i/>
          <w:sz w:val="21"/>
          <w:szCs w:val="21"/>
        </w:rPr>
        <w:t xml:space="preserve">as the </w:t>
      </w:r>
      <w:r w:rsidRPr="000402C6">
        <w:rPr>
          <w:rFonts w:ascii="Georgia" w:hAnsi="Georgia" w:cs="Arial"/>
          <w:i/>
          <w:color w:val="808080" w:themeColor="background1" w:themeShade="80"/>
          <w:sz w:val="21"/>
          <w:szCs w:val="21"/>
        </w:rPr>
        <w:t xml:space="preserve">(job title </w:t>
      </w:r>
      <w:r w:rsidRPr="000402C6">
        <w:rPr>
          <w:rFonts w:ascii="Georgia" w:hAnsi="Georgia" w:cs="Arial"/>
          <w:color w:val="808080" w:themeColor="background1" w:themeShade="80"/>
          <w:sz w:val="21"/>
          <w:szCs w:val="21"/>
        </w:rPr>
        <w:t xml:space="preserve">) </w:t>
      </w:r>
      <w:r w:rsidRPr="000402C6">
        <w:rPr>
          <w:rFonts w:ascii="Georgia" w:hAnsi="Georgia" w:cs="Arial"/>
          <w:sz w:val="21"/>
          <w:szCs w:val="21"/>
        </w:rPr>
        <w:t xml:space="preserve">of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insert organisation name</w:t>
      </w:r>
      <w:r w:rsidRPr="000402C6">
        <w:rPr>
          <w:rFonts w:ascii="Georgia" w:hAnsi="Georgia" w:cs="Arial"/>
          <w:color w:val="808080" w:themeColor="background1" w:themeShade="80"/>
          <w:sz w:val="21"/>
          <w:szCs w:val="21"/>
        </w:rPr>
        <w:t xml:space="preserve">)  </w:t>
      </w:r>
    </w:p>
    <w:p w14:paraId="52F7F65C" w14:textId="77777777" w:rsidR="007A7C5C" w:rsidRPr="001B4930" w:rsidRDefault="007A7C5C" w:rsidP="001B4930">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consents to Practical Action running the names of the organisations and individuals listed in section 1C above against international databases as part of our anti-terrorist financing checks</w:t>
      </w:r>
    </w:p>
    <w:p w14:paraId="0DB316D8" w14:textId="77777777" w:rsidR="007A7C5C" w:rsidRPr="000402C6" w:rsidRDefault="001B4930" w:rsidP="007A7C5C">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Confirm</w:t>
      </w:r>
      <w:r w:rsidR="007A7C5C" w:rsidRPr="000402C6">
        <w:rPr>
          <w:rFonts w:ascii="Georgia" w:hAnsi="Georgia" w:cs="Arial"/>
          <w:sz w:val="21"/>
          <w:szCs w:val="21"/>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0402C6" w:rsidRDefault="007A7C5C" w:rsidP="007A7C5C">
      <w:pPr>
        <w:pStyle w:val="ListParagraph"/>
        <w:rPr>
          <w:rFonts w:ascii="Georgia" w:hAnsi="Georgia" w:cs="Arial"/>
          <w:sz w:val="21"/>
          <w:szCs w:val="21"/>
        </w:rPr>
      </w:pPr>
    </w:p>
    <w:p w14:paraId="57BBD44E" w14:textId="278E1E88" w:rsidR="007A7C5C" w:rsidRPr="00D211BF" w:rsidRDefault="007A7C5C" w:rsidP="00D211BF">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Confirm that we are able to provide evidence of due diligence undertaken on our subcontractors if requested, and that we understand Practical Action may conduct spot checks. </w:t>
      </w:r>
    </w:p>
    <w:p w14:paraId="52969916" w14:textId="770D1390" w:rsidR="007A7C5C" w:rsidRPr="000402C6" w:rsidRDefault="007A7C5C" w:rsidP="00D211BF">
      <w:pPr>
        <w:rPr>
          <w:rFonts w:ascii="Georgia" w:hAnsi="Georgia" w:cs="Arial"/>
          <w:sz w:val="21"/>
          <w:szCs w:val="21"/>
        </w:rPr>
      </w:pPr>
      <w:r w:rsidRPr="000402C6">
        <w:rPr>
          <w:rFonts w:ascii="Georgia" w:hAnsi="Georgia" w:cs="Arial"/>
          <w:color w:val="808080" w:themeColor="background1" w:themeShade="80"/>
          <w:sz w:val="21"/>
          <w:szCs w:val="21"/>
          <w:highlight w:val="yellow"/>
        </w:rPr>
        <w:t>FOR DFID FUNDED CONTRACTS ONLY</w:t>
      </w:r>
      <w:r w:rsidRPr="000402C6">
        <w:rPr>
          <w:rFonts w:ascii="Georgia" w:hAnsi="Georgia" w:cs="Arial"/>
          <w:color w:val="808080" w:themeColor="background1" w:themeShade="80"/>
          <w:sz w:val="21"/>
          <w:szCs w:val="21"/>
        </w:rPr>
        <w:t xml:space="preserve"> (please delete as appropriate)</w:t>
      </w:r>
    </w:p>
    <w:p w14:paraId="767BC445" w14:textId="77777777" w:rsidR="007A7C5C" w:rsidRPr="000402C6" w:rsidRDefault="00A959D6" w:rsidP="007A7C5C">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w:t>
      </w:r>
      <w:r w:rsidR="007A7C5C" w:rsidRPr="000402C6">
        <w:rPr>
          <w:rFonts w:ascii="Georgia" w:hAnsi="Georgia" w:cs="Arial"/>
          <w:sz w:val="21"/>
          <w:szCs w:val="21"/>
        </w:rPr>
        <w:t xml:space="preserve">declare that I have read, understood and accept the DFID supply partner Code of Conduct and that appropriate procedures have been put in place to ensure adherence to the Code by all employees, partners and subcontractors within our supply chain. </w:t>
      </w:r>
    </w:p>
    <w:p w14:paraId="05257EC2" w14:textId="77777777" w:rsidR="007A7C5C" w:rsidRPr="000402C6" w:rsidRDefault="007A7C5C" w:rsidP="007A7C5C">
      <w:pPr>
        <w:pStyle w:val="ListParagraph"/>
        <w:rPr>
          <w:rFonts w:ascii="Georgia" w:hAnsi="Georgia" w:cs="Arial"/>
          <w:sz w:val="21"/>
          <w:szCs w:val="21"/>
        </w:rPr>
      </w:pPr>
      <w:r w:rsidRPr="000402C6">
        <w:rPr>
          <w:rFonts w:ascii="Georgia" w:hAnsi="Georgia" w:cs="Arial"/>
          <w:sz w:val="21"/>
          <w:szCs w:val="21"/>
        </w:rPr>
        <w:t>(</w:t>
      </w:r>
      <w:hyperlink r:id="rId11" w:history="1">
        <w:r w:rsidRPr="000402C6">
          <w:rPr>
            <w:rStyle w:val="Hyperlink"/>
            <w:rFonts w:ascii="Georgia" w:hAnsi="Georgia" w:cs="Arial"/>
            <w:sz w:val="21"/>
            <w:szCs w:val="21"/>
          </w:rPr>
          <w:t>https://www.gov.uk/government/publications/dfids-supplier-review</w:t>
        </w:r>
      </w:hyperlink>
      <w:r w:rsidRPr="000402C6">
        <w:rPr>
          <w:rFonts w:ascii="Georgia" w:hAnsi="Georgia" w:cs="Arial"/>
          <w:sz w:val="21"/>
          <w:szCs w:val="21"/>
        </w:rPr>
        <w:t>)</w:t>
      </w:r>
    </w:p>
    <w:p w14:paraId="0A7C9D57" w14:textId="77777777" w:rsidR="007A7C5C" w:rsidRPr="000402C6" w:rsidRDefault="007A7C5C" w:rsidP="007A7C5C">
      <w:pPr>
        <w:pStyle w:val="ListParagraph"/>
        <w:rPr>
          <w:rFonts w:ascii="Georgia" w:hAnsi="Georgia" w:cs="Arial"/>
          <w:sz w:val="21"/>
          <w:szCs w:val="21"/>
        </w:rPr>
      </w:pPr>
    </w:p>
    <w:p w14:paraId="23CD8A16" w14:textId="0FC91B0C" w:rsidR="007A7C5C" w:rsidRDefault="007A7C5C" w:rsidP="00D211BF">
      <w:pPr>
        <w:pStyle w:val="ListParagraph"/>
        <w:numPr>
          <w:ilvl w:val="0"/>
          <w:numId w:val="9"/>
        </w:numPr>
        <w:spacing w:after="0" w:line="240" w:lineRule="auto"/>
        <w:jc w:val="both"/>
        <w:rPr>
          <w:rFonts w:ascii="Georgia" w:hAnsi="Georgia" w:cs="Arial"/>
          <w:sz w:val="21"/>
          <w:szCs w:val="21"/>
        </w:rPr>
      </w:pPr>
      <w:r w:rsidRPr="000402C6">
        <w:rPr>
          <w:rFonts w:ascii="Georgia" w:hAnsi="Georgia" w:cs="Arial"/>
          <w:sz w:val="21"/>
          <w:szCs w:val="21"/>
        </w:rPr>
        <w:t xml:space="preserve">confirm that my staff and subcontractors have been made aware that any instances of conflict of interest, fraud, unethical </w:t>
      </w:r>
      <w:r w:rsidR="00A959D6" w:rsidRPr="000402C6">
        <w:rPr>
          <w:rFonts w:ascii="Georgia" w:hAnsi="Georgia" w:cs="Arial"/>
          <w:sz w:val="21"/>
          <w:szCs w:val="21"/>
        </w:rPr>
        <w:t>behavior</w:t>
      </w:r>
      <w:r w:rsidRPr="000402C6">
        <w:rPr>
          <w:rFonts w:ascii="Georgia" w:hAnsi="Georgia" w:cs="Arial"/>
          <w:sz w:val="21"/>
          <w:szCs w:val="21"/>
        </w:rPr>
        <w:t xml:space="preserve"> or misconduct should be reported to the DFID reporting concerns mailbox </w:t>
      </w:r>
      <w:hyperlink r:id="rId12" w:history="1">
        <w:r w:rsidRPr="000402C6">
          <w:rPr>
            <w:rStyle w:val="Hyperlink"/>
            <w:rFonts w:ascii="Georgia" w:hAnsi="Georgia" w:cs="Arial"/>
            <w:sz w:val="21"/>
            <w:szCs w:val="21"/>
          </w:rPr>
          <w:t>reportingconcerns@dfid.gov.uk</w:t>
        </w:r>
      </w:hyperlink>
      <w:r w:rsidRPr="000402C6">
        <w:rPr>
          <w:rFonts w:ascii="Georgia" w:hAnsi="Georgia" w:cs="Arial"/>
          <w:sz w:val="21"/>
          <w:szCs w:val="21"/>
        </w:rPr>
        <w:t xml:space="preserve"> </w:t>
      </w:r>
    </w:p>
    <w:p w14:paraId="311F60BF" w14:textId="77777777" w:rsidR="00D211BF" w:rsidRPr="00D211BF" w:rsidRDefault="00D211BF" w:rsidP="00D211BF">
      <w:pPr>
        <w:pStyle w:val="ListParagraph"/>
        <w:spacing w:after="0" w:line="240" w:lineRule="auto"/>
        <w:jc w:val="both"/>
        <w:rPr>
          <w:rFonts w:ascii="Georgia" w:hAnsi="Georgia" w:cs="Arial"/>
          <w:sz w:val="21"/>
          <w:szCs w:val="21"/>
        </w:rPr>
      </w:pPr>
    </w:p>
    <w:p w14:paraId="1F374669" w14:textId="708D687F" w:rsidR="007A7C5C" w:rsidRDefault="007A7C5C" w:rsidP="007A7C5C">
      <w:pPr>
        <w:rPr>
          <w:rFonts w:ascii="Georgia" w:hAnsi="Georgia" w:cs="Arial"/>
          <w:sz w:val="21"/>
          <w:szCs w:val="21"/>
        </w:rPr>
      </w:pPr>
      <w:r w:rsidRPr="000402C6">
        <w:rPr>
          <w:rFonts w:ascii="Georgia" w:hAnsi="Georgia" w:cs="Arial"/>
          <w:sz w:val="21"/>
          <w:szCs w:val="21"/>
        </w:rPr>
        <w:t xml:space="preserve">I hereby certify that all information contained within this document is true, correct and not misleading in anyway. I understand that the information will be used in the process to assess my </w:t>
      </w:r>
      <w:r w:rsidR="000122AE" w:rsidRPr="000402C6">
        <w:rPr>
          <w:rFonts w:ascii="Georgia" w:hAnsi="Georgia" w:cs="Arial"/>
          <w:sz w:val="21"/>
          <w:szCs w:val="21"/>
        </w:rPr>
        <w:t>organizations</w:t>
      </w:r>
      <w:r w:rsidRPr="000402C6">
        <w:rPr>
          <w:rFonts w:ascii="Georgia" w:hAnsi="Georgia" w:cs="Arial"/>
          <w:sz w:val="21"/>
          <w:szCs w:val="21"/>
        </w:rPr>
        <w:t xml:space="preserve"> suitability to be selected as a partner and I am signing on behalf of my </w:t>
      </w:r>
      <w:r w:rsidR="000122AE" w:rsidRPr="000402C6">
        <w:rPr>
          <w:rFonts w:ascii="Georgia" w:hAnsi="Georgia" w:cs="Arial"/>
          <w:sz w:val="21"/>
          <w:szCs w:val="21"/>
        </w:rPr>
        <w:t>organization</w:t>
      </w:r>
      <w:r w:rsidRPr="000402C6">
        <w:rPr>
          <w:rFonts w:ascii="Georgia" w:hAnsi="Georgia" w:cs="Arial"/>
          <w:sz w:val="21"/>
          <w:szCs w:val="21"/>
        </w:rPr>
        <w:t xml:space="preserve">. </w:t>
      </w:r>
    </w:p>
    <w:p w14:paraId="60C2AB56" w14:textId="66FB67FB" w:rsidR="00D211BF" w:rsidRDefault="00D211BF" w:rsidP="007A7C5C">
      <w:pPr>
        <w:rPr>
          <w:rFonts w:ascii="Georgia" w:hAnsi="Georgia" w:cs="Arial"/>
          <w:sz w:val="21"/>
          <w:szCs w:val="21"/>
        </w:rPr>
      </w:pPr>
      <w:r w:rsidRPr="000402C6">
        <w:rPr>
          <w:rFonts w:ascii="Georgia" w:hAnsi="Georgia" w:cs="Arial"/>
          <w:sz w:val="21"/>
          <w:szCs w:val="21"/>
        </w:rPr>
        <w:t>Signature</w:t>
      </w:r>
      <w:r>
        <w:rPr>
          <w:rFonts w:ascii="Georgia" w:hAnsi="Georgia" w:cs="Arial"/>
          <w:sz w:val="21"/>
          <w:szCs w:val="21"/>
        </w:rPr>
        <w:t>:</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04D793E1" w14:textId="4D97381C" w:rsidR="007A7C5C" w:rsidRPr="000402C6" w:rsidRDefault="00D211BF" w:rsidP="00D211BF">
      <w:pPr>
        <w:rPr>
          <w:rFonts w:ascii="Georgia" w:hAnsi="Georgia" w:cs="Arial"/>
          <w:sz w:val="21"/>
          <w:szCs w:val="21"/>
        </w:rPr>
      </w:pPr>
      <w:r w:rsidRPr="000402C6">
        <w:rPr>
          <w:rFonts w:ascii="Georgia" w:hAnsi="Georgia" w:cs="Arial"/>
          <w:sz w:val="21"/>
          <w:szCs w:val="21"/>
        </w:rPr>
        <w:t>Name</w:t>
      </w:r>
      <w:r>
        <w:rPr>
          <w:rFonts w:ascii="Georgia" w:hAnsi="Georgia" w:cs="Arial"/>
          <w:sz w:val="21"/>
          <w:szCs w:val="21"/>
        </w:rPr>
        <w:t xml:space="preserve">                                                                                       </w:t>
      </w:r>
      <w:r w:rsidRPr="000402C6">
        <w:rPr>
          <w:rFonts w:ascii="Georgia" w:hAnsi="Georgia" w:cs="Arial"/>
          <w:sz w:val="21"/>
          <w:szCs w:val="21"/>
        </w:rPr>
        <w:t xml:space="preserve">Job Title </w:t>
      </w:r>
    </w:p>
    <w:p w14:paraId="0166909B" w14:textId="53471429"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Please provide a copy of the following documents when returning your</w:t>
      </w:r>
      <w:r w:rsidR="00D211BF">
        <w:rPr>
          <w:rFonts w:ascii="Georgia" w:hAnsi="Georgia" w:cs="Arial"/>
          <w:b/>
          <w:color w:val="FFFFFF" w:themeColor="background1"/>
          <w:sz w:val="21"/>
          <w:szCs w:val="21"/>
        </w:rPr>
        <w:t xml:space="preserve"> assessment questionnaire to us</w:t>
      </w:r>
    </w:p>
    <w:p w14:paraId="56C62967"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Company registration certificate</w:t>
      </w:r>
    </w:p>
    <w:p w14:paraId="0B2F3CD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Proof of tax registration</w:t>
      </w:r>
    </w:p>
    <w:p w14:paraId="2E3EFDE5"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Copy of Audited Accounts for the past 3 years </w:t>
      </w:r>
    </w:p>
    <w:p w14:paraId="419F0D96"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all insurance certificates as listed in section 1D</w:t>
      </w:r>
    </w:p>
    <w:p w14:paraId="0DD913B4"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project risk register template</w:t>
      </w:r>
    </w:p>
    <w:p w14:paraId="5BD59C8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Cyber essentials certificate (if applicable) </w:t>
      </w:r>
    </w:p>
    <w:p w14:paraId="10F43E5E" w14:textId="77777777" w:rsidR="00D211BF" w:rsidRDefault="007A7C5C" w:rsidP="00D211BF">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lastRenderedPageBreak/>
        <w:t>2 Past performance certificates / statements of recommendations from previous donors / clients within the past three years</w:t>
      </w:r>
    </w:p>
    <w:p w14:paraId="3F3A877F" w14:textId="535FC65A" w:rsidR="007A7C5C" w:rsidRPr="00D211BF" w:rsidRDefault="007A7C5C" w:rsidP="00D211BF">
      <w:pPr>
        <w:pStyle w:val="ListParagraph"/>
        <w:numPr>
          <w:ilvl w:val="0"/>
          <w:numId w:val="11"/>
        </w:numPr>
        <w:spacing w:after="0" w:line="240" w:lineRule="auto"/>
        <w:rPr>
          <w:rFonts w:ascii="Georgia" w:hAnsi="Georgia" w:cs="Arial"/>
          <w:sz w:val="21"/>
          <w:szCs w:val="21"/>
        </w:rPr>
      </w:pPr>
      <w:r w:rsidRPr="00D211BF">
        <w:rPr>
          <w:rFonts w:ascii="Georgia" w:hAnsi="Georgia" w:cs="Arial"/>
          <w:sz w:val="21"/>
          <w:szCs w:val="21"/>
        </w:rPr>
        <w:t>Copy of the policies/documents listed in Part 3 of this fo</w:t>
      </w:r>
      <w:r w:rsidR="00D211BF">
        <w:rPr>
          <w:rFonts w:ascii="Georgia" w:hAnsi="Georgia" w:cs="Arial"/>
          <w:sz w:val="21"/>
          <w:szCs w:val="21"/>
        </w:rPr>
        <w:t>rm</w:t>
      </w:r>
    </w:p>
    <w:sectPr w:rsidR="007A7C5C" w:rsidRPr="00D211BF" w:rsidSect="001B4930">
      <w:headerReference w:type="default" r:id="rId13"/>
      <w:footerReference w:type="default" r:id="rId14"/>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97D7" w14:textId="77777777" w:rsidR="00766E1E" w:rsidRDefault="00766E1E" w:rsidP="00365509">
      <w:pPr>
        <w:spacing w:after="0" w:line="240" w:lineRule="auto"/>
      </w:pPr>
      <w:r>
        <w:separator/>
      </w:r>
    </w:p>
  </w:endnote>
  <w:endnote w:type="continuationSeparator" w:id="0">
    <w:p w14:paraId="2AC23820" w14:textId="77777777" w:rsidR="00766E1E" w:rsidRDefault="00766E1E"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2878" w14:textId="77777777" w:rsidR="00766E1E" w:rsidRDefault="00766E1E" w:rsidP="00365509">
      <w:pPr>
        <w:spacing w:after="0" w:line="240" w:lineRule="auto"/>
      </w:pPr>
      <w:r>
        <w:separator/>
      </w:r>
    </w:p>
  </w:footnote>
  <w:footnote w:type="continuationSeparator" w:id="0">
    <w:p w14:paraId="5809DDB3" w14:textId="77777777" w:rsidR="00766E1E" w:rsidRDefault="00766E1E"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anchor distT="0" distB="0" distL="114300" distR="114300" simplePos="0" relativeHeight="251658240" behindDoc="0" locked="0" layoutInCell="1" allowOverlap="1" wp14:anchorId="3A253E9D" wp14:editId="1138ADFC">
          <wp:simplePos x="0" y="0"/>
          <wp:positionH relativeFrom="column">
            <wp:posOffset>0</wp:posOffset>
          </wp:positionH>
          <wp:positionV relativeFrom="paragraph">
            <wp:posOffset>-222250</wp:posOffset>
          </wp:positionV>
          <wp:extent cx="1066800" cy="78486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03FC"/>
    <w:rsid w:val="00001904"/>
    <w:rsid w:val="0000192B"/>
    <w:rsid w:val="00001AB5"/>
    <w:rsid w:val="00002384"/>
    <w:rsid w:val="00004DEE"/>
    <w:rsid w:val="00007BE4"/>
    <w:rsid w:val="0001018E"/>
    <w:rsid w:val="000122AE"/>
    <w:rsid w:val="00012954"/>
    <w:rsid w:val="00012F65"/>
    <w:rsid w:val="00024023"/>
    <w:rsid w:val="000262F9"/>
    <w:rsid w:val="000279FA"/>
    <w:rsid w:val="00031B9F"/>
    <w:rsid w:val="000358AD"/>
    <w:rsid w:val="00041417"/>
    <w:rsid w:val="0004282C"/>
    <w:rsid w:val="00043FE2"/>
    <w:rsid w:val="000454AC"/>
    <w:rsid w:val="00045B49"/>
    <w:rsid w:val="00050A1D"/>
    <w:rsid w:val="00051A8E"/>
    <w:rsid w:val="00052AB3"/>
    <w:rsid w:val="00053AF2"/>
    <w:rsid w:val="00053EDB"/>
    <w:rsid w:val="0005546A"/>
    <w:rsid w:val="0006383F"/>
    <w:rsid w:val="0006501F"/>
    <w:rsid w:val="000659D9"/>
    <w:rsid w:val="0007114A"/>
    <w:rsid w:val="00073E35"/>
    <w:rsid w:val="00076BE1"/>
    <w:rsid w:val="00077A4E"/>
    <w:rsid w:val="00077FAD"/>
    <w:rsid w:val="00081384"/>
    <w:rsid w:val="00081FA4"/>
    <w:rsid w:val="00082AED"/>
    <w:rsid w:val="000851AA"/>
    <w:rsid w:val="0009058E"/>
    <w:rsid w:val="00092A3C"/>
    <w:rsid w:val="000942FA"/>
    <w:rsid w:val="0009456B"/>
    <w:rsid w:val="000955E5"/>
    <w:rsid w:val="00096A2F"/>
    <w:rsid w:val="000A2BDC"/>
    <w:rsid w:val="000A2C51"/>
    <w:rsid w:val="000A36AE"/>
    <w:rsid w:val="000A499C"/>
    <w:rsid w:val="000A4DC3"/>
    <w:rsid w:val="000A57BF"/>
    <w:rsid w:val="000A79D2"/>
    <w:rsid w:val="000A7F52"/>
    <w:rsid w:val="000B2FAD"/>
    <w:rsid w:val="000B3701"/>
    <w:rsid w:val="000B4428"/>
    <w:rsid w:val="000B6180"/>
    <w:rsid w:val="000C1EA7"/>
    <w:rsid w:val="000D1292"/>
    <w:rsid w:val="000D2A6F"/>
    <w:rsid w:val="000D3EF7"/>
    <w:rsid w:val="000D7369"/>
    <w:rsid w:val="000D7A0B"/>
    <w:rsid w:val="000E478F"/>
    <w:rsid w:val="000E47F5"/>
    <w:rsid w:val="000E4E85"/>
    <w:rsid w:val="000E51B6"/>
    <w:rsid w:val="000E609F"/>
    <w:rsid w:val="000E6446"/>
    <w:rsid w:val="000F07B3"/>
    <w:rsid w:val="000F0E64"/>
    <w:rsid w:val="000F11F6"/>
    <w:rsid w:val="000F2CA4"/>
    <w:rsid w:val="000F61FD"/>
    <w:rsid w:val="000F7376"/>
    <w:rsid w:val="001013D5"/>
    <w:rsid w:val="00103353"/>
    <w:rsid w:val="001037B0"/>
    <w:rsid w:val="00103E97"/>
    <w:rsid w:val="00106BE3"/>
    <w:rsid w:val="001072C6"/>
    <w:rsid w:val="00110069"/>
    <w:rsid w:val="001169A3"/>
    <w:rsid w:val="00117118"/>
    <w:rsid w:val="0011783C"/>
    <w:rsid w:val="00117DFE"/>
    <w:rsid w:val="0012057D"/>
    <w:rsid w:val="00121A64"/>
    <w:rsid w:val="0012232E"/>
    <w:rsid w:val="001231B5"/>
    <w:rsid w:val="001231D5"/>
    <w:rsid w:val="001246E4"/>
    <w:rsid w:val="00127119"/>
    <w:rsid w:val="0013233F"/>
    <w:rsid w:val="00133017"/>
    <w:rsid w:val="00134C22"/>
    <w:rsid w:val="00135DE8"/>
    <w:rsid w:val="00135ED0"/>
    <w:rsid w:val="00136D3A"/>
    <w:rsid w:val="001414B1"/>
    <w:rsid w:val="00141F9C"/>
    <w:rsid w:val="001428D2"/>
    <w:rsid w:val="00145E3A"/>
    <w:rsid w:val="00146633"/>
    <w:rsid w:val="00150FEB"/>
    <w:rsid w:val="00153790"/>
    <w:rsid w:val="001551A8"/>
    <w:rsid w:val="00155EEB"/>
    <w:rsid w:val="00156500"/>
    <w:rsid w:val="00157F77"/>
    <w:rsid w:val="00165F15"/>
    <w:rsid w:val="001663AA"/>
    <w:rsid w:val="001674F7"/>
    <w:rsid w:val="00167816"/>
    <w:rsid w:val="0017094C"/>
    <w:rsid w:val="00170DCC"/>
    <w:rsid w:val="00171052"/>
    <w:rsid w:val="00172417"/>
    <w:rsid w:val="0017512B"/>
    <w:rsid w:val="001752DA"/>
    <w:rsid w:val="001762AC"/>
    <w:rsid w:val="001801CA"/>
    <w:rsid w:val="001801EE"/>
    <w:rsid w:val="0018209D"/>
    <w:rsid w:val="001853C8"/>
    <w:rsid w:val="0018576B"/>
    <w:rsid w:val="00186944"/>
    <w:rsid w:val="00191049"/>
    <w:rsid w:val="00193533"/>
    <w:rsid w:val="00193D08"/>
    <w:rsid w:val="00193F4B"/>
    <w:rsid w:val="00196596"/>
    <w:rsid w:val="001A0AA6"/>
    <w:rsid w:val="001A1320"/>
    <w:rsid w:val="001A2427"/>
    <w:rsid w:val="001A5DAA"/>
    <w:rsid w:val="001A6579"/>
    <w:rsid w:val="001B1DE9"/>
    <w:rsid w:val="001B1FEE"/>
    <w:rsid w:val="001B4930"/>
    <w:rsid w:val="001B63E5"/>
    <w:rsid w:val="001C5AB3"/>
    <w:rsid w:val="001D1376"/>
    <w:rsid w:val="001D4AB0"/>
    <w:rsid w:val="001D5145"/>
    <w:rsid w:val="001E08BA"/>
    <w:rsid w:val="001E24A8"/>
    <w:rsid w:val="001E3605"/>
    <w:rsid w:val="001E3972"/>
    <w:rsid w:val="001E53AA"/>
    <w:rsid w:val="001E63B9"/>
    <w:rsid w:val="001E6606"/>
    <w:rsid w:val="001E7075"/>
    <w:rsid w:val="001F07A8"/>
    <w:rsid w:val="001F0D73"/>
    <w:rsid w:val="001F0F5B"/>
    <w:rsid w:val="001F2836"/>
    <w:rsid w:val="001F71F6"/>
    <w:rsid w:val="002011A9"/>
    <w:rsid w:val="002012E5"/>
    <w:rsid w:val="00203865"/>
    <w:rsid w:val="002051A0"/>
    <w:rsid w:val="00205E23"/>
    <w:rsid w:val="0021136C"/>
    <w:rsid w:val="002126C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463C9"/>
    <w:rsid w:val="0025029B"/>
    <w:rsid w:val="00250DAC"/>
    <w:rsid w:val="0025362B"/>
    <w:rsid w:val="00253FEB"/>
    <w:rsid w:val="00254041"/>
    <w:rsid w:val="00255EDD"/>
    <w:rsid w:val="002568D5"/>
    <w:rsid w:val="00257079"/>
    <w:rsid w:val="002577E0"/>
    <w:rsid w:val="00257D55"/>
    <w:rsid w:val="00261344"/>
    <w:rsid w:val="0026180F"/>
    <w:rsid w:val="00263EB4"/>
    <w:rsid w:val="00264336"/>
    <w:rsid w:val="00266172"/>
    <w:rsid w:val="00267844"/>
    <w:rsid w:val="00271315"/>
    <w:rsid w:val="00274C7B"/>
    <w:rsid w:val="00274F52"/>
    <w:rsid w:val="00274F6F"/>
    <w:rsid w:val="002776E5"/>
    <w:rsid w:val="002807C4"/>
    <w:rsid w:val="002813C2"/>
    <w:rsid w:val="00281994"/>
    <w:rsid w:val="00282DA9"/>
    <w:rsid w:val="0028603E"/>
    <w:rsid w:val="002860BC"/>
    <w:rsid w:val="00290845"/>
    <w:rsid w:val="00290E59"/>
    <w:rsid w:val="00291DE4"/>
    <w:rsid w:val="002A08CF"/>
    <w:rsid w:val="002A5669"/>
    <w:rsid w:val="002B0852"/>
    <w:rsid w:val="002B1001"/>
    <w:rsid w:val="002B1748"/>
    <w:rsid w:val="002B3D02"/>
    <w:rsid w:val="002B4BD4"/>
    <w:rsid w:val="002B77AD"/>
    <w:rsid w:val="002C1B48"/>
    <w:rsid w:val="002C57A1"/>
    <w:rsid w:val="002C6560"/>
    <w:rsid w:val="002C78CD"/>
    <w:rsid w:val="002D10A4"/>
    <w:rsid w:val="002D3DCD"/>
    <w:rsid w:val="002D5749"/>
    <w:rsid w:val="002D5C5C"/>
    <w:rsid w:val="002D62EE"/>
    <w:rsid w:val="002E2B13"/>
    <w:rsid w:val="002E3D93"/>
    <w:rsid w:val="002E6441"/>
    <w:rsid w:val="002E69D0"/>
    <w:rsid w:val="002F047E"/>
    <w:rsid w:val="002F2355"/>
    <w:rsid w:val="002F2E8D"/>
    <w:rsid w:val="002F7E9F"/>
    <w:rsid w:val="00300277"/>
    <w:rsid w:val="00303432"/>
    <w:rsid w:val="003041C2"/>
    <w:rsid w:val="00305AA8"/>
    <w:rsid w:val="00306B90"/>
    <w:rsid w:val="003077A5"/>
    <w:rsid w:val="00307B69"/>
    <w:rsid w:val="00310161"/>
    <w:rsid w:val="00311F19"/>
    <w:rsid w:val="003202EF"/>
    <w:rsid w:val="00321D72"/>
    <w:rsid w:val="00324298"/>
    <w:rsid w:val="0032515E"/>
    <w:rsid w:val="0033183D"/>
    <w:rsid w:val="0033219C"/>
    <w:rsid w:val="003342B7"/>
    <w:rsid w:val="00340BA3"/>
    <w:rsid w:val="00342CB1"/>
    <w:rsid w:val="00345028"/>
    <w:rsid w:val="00346768"/>
    <w:rsid w:val="003501A7"/>
    <w:rsid w:val="00360211"/>
    <w:rsid w:val="00360CF4"/>
    <w:rsid w:val="00361479"/>
    <w:rsid w:val="00364A96"/>
    <w:rsid w:val="00365509"/>
    <w:rsid w:val="00365C26"/>
    <w:rsid w:val="00365CED"/>
    <w:rsid w:val="00372F77"/>
    <w:rsid w:val="0037666F"/>
    <w:rsid w:val="0038132E"/>
    <w:rsid w:val="003838E5"/>
    <w:rsid w:val="00385718"/>
    <w:rsid w:val="003903F3"/>
    <w:rsid w:val="00390BCB"/>
    <w:rsid w:val="0039192C"/>
    <w:rsid w:val="00392E7B"/>
    <w:rsid w:val="00394F49"/>
    <w:rsid w:val="003965DD"/>
    <w:rsid w:val="00396DF7"/>
    <w:rsid w:val="00397D23"/>
    <w:rsid w:val="003A04D4"/>
    <w:rsid w:val="003A0FBF"/>
    <w:rsid w:val="003A2060"/>
    <w:rsid w:val="003A70F5"/>
    <w:rsid w:val="003B1453"/>
    <w:rsid w:val="003B1823"/>
    <w:rsid w:val="003B3CEB"/>
    <w:rsid w:val="003C2172"/>
    <w:rsid w:val="003C24C0"/>
    <w:rsid w:val="003C42A9"/>
    <w:rsid w:val="003C6002"/>
    <w:rsid w:val="003C6147"/>
    <w:rsid w:val="003C7350"/>
    <w:rsid w:val="003C793C"/>
    <w:rsid w:val="003D2BA6"/>
    <w:rsid w:val="003D30BF"/>
    <w:rsid w:val="003D38C7"/>
    <w:rsid w:val="003D4007"/>
    <w:rsid w:val="003D6F5E"/>
    <w:rsid w:val="003D75A3"/>
    <w:rsid w:val="003D7FB6"/>
    <w:rsid w:val="003E0A58"/>
    <w:rsid w:val="003E2F2C"/>
    <w:rsid w:val="003E7620"/>
    <w:rsid w:val="003F34C0"/>
    <w:rsid w:val="0040024B"/>
    <w:rsid w:val="00403B83"/>
    <w:rsid w:val="00403DBE"/>
    <w:rsid w:val="00405DF5"/>
    <w:rsid w:val="004119A9"/>
    <w:rsid w:val="00412C61"/>
    <w:rsid w:val="00414A25"/>
    <w:rsid w:val="00415B7C"/>
    <w:rsid w:val="00415C29"/>
    <w:rsid w:val="0041620E"/>
    <w:rsid w:val="00417479"/>
    <w:rsid w:val="0041798C"/>
    <w:rsid w:val="00417FD7"/>
    <w:rsid w:val="00424245"/>
    <w:rsid w:val="0043210D"/>
    <w:rsid w:val="00433278"/>
    <w:rsid w:val="004349EA"/>
    <w:rsid w:val="004356B2"/>
    <w:rsid w:val="00443842"/>
    <w:rsid w:val="00445094"/>
    <w:rsid w:val="00456007"/>
    <w:rsid w:val="00456232"/>
    <w:rsid w:val="00460D1B"/>
    <w:rsid w:val="004637A6"/>
    <w:rsid w:val="00465744"/>
    <w:rsid w:val="00480B04"/>
    <w:rsid w:val="0049066A"/>
    <w:rsid w:val="004937BC"/>
    <w:rsid w:val="004955C2"/>
    <w:rsid w:val="00496F5F"/>
    <w:rsid w:val="00497AC8"/>
    <w:rsid w:val="00497B06"/>
    <w:rsid w:val="004A2C31"/>
    <w:rsid w:val="004A60B1"/>
    <w:rsid w:val="004B5A68"/>
    <w:rsid w:val="004B62A4"/>
    <w:rsid w:val="004B7FDA"/>
    <w:rsid w:val="004C033C"/>
    <w:rsid w:val="004C12AF"/>
    <w:rsid w:val="004C5D66"/>
    <w:rsid w:val="004C6ED8"/>
    <w:rsid w:val="004C779D"/>
    <w:rsid w:val="004D106E"/>
    <w:rsid w:val="004D2DB8"/>
    <w:rsid w:val="004D571D"/>
    <w:rsid w:val="004D7835"/>
    <w:rsid w:val="004E085D"/>
    <w:rsid w:val="004E1153"/>
    <w:rsid w:val="004E1446"/>
    <w:rsid w:val="004E167A"/>
    <w:rsid w:val="004E1F08"/>
    <w:rsid w:val="004E2DDB"/>
    <w:rsid w:val="004E35E7"/>
    <w:rsid w:val="004E3D43"/>
    <w:rsid w:val="004E599C"/>
    <w:rsid w:val="004F0918"/>
    <w:rsid w:val="004F164E"/>
    <w:rsid w:val="004F1FF5"/>
    <w:rsid w:val="004F4545"/>
    <w:rsid w:val="004F4E0C"/>
    <w:rsid w:val="004F503F"/>
    <w:rsid w:val="00502415"/>
    <w:rsid w:val="00503478"/>
    <w:rsid w:val="00503CB3"/>
    <w:rsid w:val="0050614E"/>
    <w:rsid w:val="005075F5"/>
    <w:rsid w:val="00511C77"/>
    <w:rsid w:val="00513DF4"/>
    <w:rsid w:val="00516141"/>
    <w:rsid w:val="00517297"/>
    <w:rsid w:val="00517A4D"/>
    <w:rsid w:val="005204BD"/>
    <w:rsid w:val="0052100D"/>
    <w:rsid w:val="00522683"/>
    <w:rsid w:val="00527B3B"/>
    <w:rsid w:val="00527F57"/>
    <w:rsid w:val="00530EE7"/>
    <w:rsid w:val="00532470"/>
    <w:rsid w:val="00535699"/>
    <w:rsid w:val="005435BB"/>
    <w:rsid w:val="0054612B"/>
    <w:rsid w:val="0055233C"/>
    <w:rsid w:val="00553536"/>
    <w:rsid w:val="0055389E"/>
    <w:rsid w:val="00553CEF"/>
    <w:rsid w:val="00554478"/>
    <w:rsid w:val="00555736"/>
    <w:rsid w:val="0055732F"/>
    <w:rsid w:val="00557CC8"/>
    <w:rsid w:val="00560210"/>
    <w:rsid w:val="00562054"/>
    <w:rsid w:val="005623BC"/>
    <w:rsid w:val="005655C4"/>
    <w:rsid w:val="00565CD3"/>
    <w:rsid w:val="00567FE7"/>
    <w:rsid w:val="0057127D"/>
    <w:rsid w:val="00572C57"/>
    <w:rsid w:val="00580093"/>
    <w:rsid w:val="00582BEF"/>
    <w:rsid w:val="00583432"/>
    <w:rsid w:val="005847CF"/>
    <w:rsid w:val="00586964"/>
    <w:rsid w:val="00590136"/>
    <w:rsid w:val="005911E3"/>
    <w:rsid w:val="00593C12"/>
    <w:rsid w:val="00594D3B"/>
    <w:rsid w:val="00595940"/>
    <w:rsid w:val="005972FF"/>
    <w:rsid w:val="005A1DB9"/>
    <w:rsid w:val="005A4A76"/>
    <w:rsid w:val="005A7E38"/>
    <w:rsid w:val="005B087E"/>
    <w:rsid w:val="005B0D32"/>
    <w:rsid w:val="005B1414"/>
    <w:rsid w:val="005B2840"/>
    <w:rsid w:val="005B5EDC"/>
    <w:rsid w:val="005C68DB"/>
    <w:rsid w:val="005D007E"/>
    <w:rsid w:val="005D1170"/>
    <w:rsid w:val="005D43FF"/>
    <w:rsid w:val="005D556E"/>
    <w:rsid w:val="005D78B6"/>
    <w:rsid w:val="005E02A5"/>
    <w:rsid w:val="005E1C93"/>
    <w:rsid w:val="005E32DF"/>
    <w:rsid w:val="005E3377"/>
    <w:rsid w:val="005E367C"/>
    <w:rsid w:val="005E503A"/>
    <w:rsid w:val="005E61EF"/>
    <w:rsid w:val="005F1DAF"/>
    <w:rsid w:val="005F3781"/>
    <w:rsid w:val="005F6499"/>
    <w:rsid w:val="005F6EE2"/>
    <w:rsid w:val="005F7034"/>
    <w:rsid w:val="006025AF"/>
    <w:rsid w:val="006059F5"/>
    <w:rsid w:val="006065BB"/>
    <w:rsid w:val="00610D32"/>
    <w:rsid w:val="00610E11"/>
    <w:rsid w:val="00611EB2"/>
    <w:rsid w:val="00613A87"/>
    <w:rsid w:val="0061704B"/>
    <w:rsid w:val="006214D4"/>
    <w:rsid w:val="00621AED"/>
    <w:rsid w:val="00621DFE"/>
    <w:rsid w:val="00622F90"/>
    <w:rsid w:val="006236A3"/>
    <w:rsid w:val="00624698"/>
    <w:rsid w:val="00625F13"/>
    <w:rsid w:val="0062656F"/>
    <w:rsid w:val="00626616"/>
    <w:rsid w:val="00627267"/>
    <w:rsid w:val="0062734A"/>
    <w:rsid w:val="00627641"/>
    <w:rsid w:val="00640E36"/>
    <w:rsid w:val="00641A15"/>
    <w:rsid w:val="006427D5"/>
    <w:rsid w:val="00644417"/>
    <w:rsid w:val="00650EF4"/>
    <w:rsid w:val="0065475F"/>
    <w:rsid w:val="006574FD"/>
    <w:rsid w:val="0066192A"/>
    <w:rsid w:val="00662492"/>
    <w:rsid w:val="0066516E"/>
    <w:rsid w:val="006661EF"/>
    <w:rsid w:val="00666247"/>
    <w:rsid w:val="0066671F"/>
    <w:rsid w:val="00667751"/>
    <w:rsid w:val="0067244F"/>
    <w:rsid w:val="00672849"/>
    <w:rsid w:val="0067434C"/>
    <w:rsid w:val="006769EA"/>
    <w:rsid w:val="006834EC"/>
    <w:rsid w:val="00686B96"/>
    <w:rsid w:val="00687119"/>
    <w:rsid w:val="00692A8E"/>
    <w:rsid w:val="00695749"/>
    <w:rsid w:val="00697832"/>
    <w:rsid w:val="006A2908"/>
    <w:rsid w:val="006A479D"/>
    <w:rsid w:val="006A5C54"/>
    <w:rsid w:val="006A79FD"/>
    <w:rsid w:val="006B1155"/>
    <w:rsid w:val="006B4B64"/>
    <w:rsid w:val="006B4E50"/>
    <w:rsid w:val="006B5478"/>
    <w:rsid w:val="006B70D0"/>
    <w:rsid w:val="006C1B40"/>
    <w:rsid w:val="006C2467"/>
    <w:rsid w:val="006C32BA"/>
    <w:rsid w:val="006C3502"/>
    <w:rsid w:val="006C353A"/>
    <w:rsid w:val="006C74CF"/>
    <w:rsid w:val="006D0C58"/>
    <w:rsid w:val="006D1898"/>
    <w:rsid w:val="006D50D2"/>
    <w:rsid w:val="006D5229"/>
    <w:rsid w:val="006E07A3"/>
    <w:rsid w:val="006E1F4D"/>
    <w:rsid w:val="006E35F6"/>
    <w:rsid w:val="006E3E06"/>
    <w:rsid w:val="006E629B"/>
    <w:rsid w:val="006E7F90"/>
    <w:rsid w:val="006F3EB9"/>
    <w:rsid w:val="006F6C89"/>
    <w:rsid w:val="006F71E1"/>
    <w:rsid w:val="006F740B"/>
    <w:rsid w:val="00704C4A"/>
    <w:rsid w:val="007059DC"/>
    <w:rsid w:val="00707755"/>
    <w:rsid w:val="00710205"/>
    <w:rsid w:val="00711D16"/>
    <w:rsid w:val="00713043"/>
    <w:rsid w:val="007204AC"/>
    <w:rsid w:val="0072078B"/>
    <w:rsid w:val="007208C7"/>
    <w:rsid w:val="0072188B"/>
    <w:rsid w:val="007275D0"/>
    <w:rsid w:val="007303DE"/>
    <w:rsid w:val="00731FFA"/>
    <w:rsid w:val="00733B68"/>
    <w:rsid w:val="007344C9"/>
    <w:rsid w:val="0073610E"/>
    <w:rsid w:val="007378CC"/>
    <w:rsid w:val="00737D0D"/>
    <w:rsid w:val="0074402D"/>
    <w:rsid w:val="00744BEE"/>
    <w:rsid w:val="00747DF1"/>
    <w:rsid w:val="00752C86"/>
    <w:rsid w:val="00755E39"/>
    <w:rsid w:val="00757856"/>
    <w:rsid w:val="00757DEA"/>
    <w:rsid w:val="00761659"/>
    <w:rsid w:val="00765534"/>
    <w:rsid w:val="00765A6C"/>
    <w:rsid w:val="00766E1E"/>
    <w:rsid w:val="00771541"/>
    <w:rsid w:val="007732F8"/>
    <w:rsid w:val="00776470"/>
    <w:rsid w:val="007811A2"/>
    <w:rsid w:val="00782540"/>
    <w:rsid w:val="0078270F"/>
    <w:rsid w:val="007828CF"/>
    <w:rsid w:val="00783098"/>
    <w:rsid w:val="007853EC"/>
    <w:rsid w:val="007865EF"/>
    <w:rsid w:val="00786961"/>
    <w:rsid w:val="00786979"/>
    <w:rsid w:val="00786C9A"/>
    <w:rsid w:val="00787006"/>
    <w:rsid w:val="00790EB0"/>
    <w:rsid w:val="00795A88"/>
    <w:rsid w:val="007A3C0B"/>
    <w:rsid w:val="007A5549"/>
    <w:rsid w:val="007A7C5C"/>
    <w:rsid w:val="007B08F5"/>
    <w:rsid w:val="007B3FAC"/>
    <w:rsid w:val="007B486E"/>
    <w:rsid w:val="007B4DBC"/>
    <w:rsid w:val="007B5519"/>
    <w:rsid w:val="007B5A27"/>
    <w:rsid w:val="007C379B"/>
    <w:rsid w:val="007C45BF"/>
    <w:rsid w:val="007C4932"/>
    <w:rsid w:val="007C4AA2"/>
    <w:rsid w:val="007C512B"/>
    <w:rsid w:val="007D1C72"/>
    <w:rsid w:val="007D3B3D"/>
    <w:rsid w:val="007D4310"/>
    <w:rsid w:val="007D4E0A"/>
    <w:rsid w:val="007D53C2"/>
    <w:rsid w:val="007E2862"/>
    <w:rsid w:val="007E5A7C"/>
    <w:rsid w:val="007E6132"/>
    <w:rsid w:val="007E6F18"/>
    <w:rsid w:val="007E7ACA"/>
    <w:rsid w:val="007F011A"/>
    <w:rsid w:val="007F02FF"/>
    <w:rsid w:val="007F1400"/>
    <w:rsid w:val="007F4818"/>
    <w:rsid w:val="007F6667"/>
    <w:rsid w:val="007F6900"/>
    <w:rsid w:val="00800D84"/>
    <w:rsid w:val="00805874"/>
    <w:rsid w:val="00807223"/>
    <w:rsid w:val="00810BA3"/>
    <w:rsid w:val="00814C5F"/>
    <w:rsid w:val="008164E7"/>
    <w:rsid w:val="008165C3"/>
    <w:rsid w:val="008167E7"/>
    <w:rsid w:val="00823FB5"/>
    <w:rsid w:val="00825BFB"/>
    <w:rsid w:val="008260CA"/>
    <w:rsid w:val="008302E0"/>
    <w:rsid w:val="00831DBC"/>
    <w:rsid w:val="00836125"/>
    <w:rsid w:val="008370E7"/>
    <w:rsid w:val="00840416"/>
    <w:rsid w:val="00842DFA"/>
    <w:rsid w:val="00842F59"/>
    <w:rsid w:val="00843958"/>
    <w:rsid w:val="00843B51"/>
    <w:rsid w:val="0085032F"/>
    <w:rsid w:val="00852DAC"/>
    <w:rsid w:val="00853AA4"/>
    <w:rsid w:val="00854036"/>
    <w:rsid w:val="008565D8"/>
    <w:rsid w:val="0085785D"/>
    <w:rsid w:val="00860192"/>
    <w:rsid w:val="00861061"/>
    <w:rsid w:val="00862D97"/>
    <w:rsid w:val="00864EC7"/>
    <w:rsid w:val="00867796"/>
    <w:rsid w:val="00876B6D"/>
    <w:rsid w:val="00880988"/>
    <w:rsid w:val="0088250F"/>
    <w:rsid w:val="008831BD"/>
    <w:rsid w:val="00883B66"/>
    <w:rsid w:val="0088625D"/>
    <w:rsid w:val="00887069"/>
    <w:rsid w:val="00890882"/>
    <w:rsid w:val="00892B16"/>
    <w:rsid w:val="008931EE"/>
    <w:rsid w:val="0089700D"/>
    <w:rsid w:val="00897DE4"/>
    <w:rsid w:val="008A097D"/>
    <w:rsid w:val="008A1463"/>
    <w:rsid w:val="008A1D4C"/>
    <w:rsid w:val="008A2A7D"/>
    <w:rsid w:val="008A36FC"/>
    <w:rsid w:val="008A58B7"/>
    <w:rsid w:val="008A6556"/>
    <w:rsid w:val="008B0D76"/>
    <w:rsid w:val="008B216D"/>
    <w:rsid w:val="008B5A91"/>
    <w:rsid w:val="008B67B9"/>
    <w:rsid w:val="008B7687"/>
    <w:rsid w:val="008C1066"/>
    <w:rsid w:val="008C223B"/>
    <w:rsid w:val="008C6035"/>
    <w:rsid w:val="008D2B2E"/>
    <w:rsid w:val="008D4745"/>
    <w:rsid w:val="008D7050"/>
    <w:rsid w:val="008D77E7"/>
    <w:rsid w:val="008E0ECC"/>
    <w:rsid w:val="008E716A"/>
    <w:rsid w:val="008F0E3D"/>
    <w:rsid w:val="008F7284"/>
    <w:rsid w:val="0090008E"/>
    <w:rsid w:val="00900827"/>
    <w:rsid w:val="00901C44"/>
    <w:rsid w:val="00902321"/>
    <w:rsid w:val="009045F6"/>
    <w:rsid w:val="009050E8"/>
    <w:rsid w:val="009069CF"/>
    <w:rsid w:val="00910095"/>
    <w:rsid w:val="009103CF"/>
    <w:rsid w:val="00912472"/>
    <w:rsid w:val="009130D1"/>
    <w:rsid w:val="0091416C"/>
    <w:rsid w:val="00915705"/>
    <w:rsid w:val="00915DD3"/>
    <w:rsid w:val="00915E08"/>
    <w:rsid w:val="009164B6"/>
    <w:rsid w:val="0092080D"/>
    <w:rsid w:val="009260F8"/>
    <w:rsid w:val="00931926"/>
    <w:rsid w:val="00933974"/>
    <w:rsid w:val="00936268"/>
    <w:rsid w:val="00940A16"/>
    <w:rsid w:val="00941804"/>
    <w:rsid w:val="009451A8"/>
    <w:rsid w:val="00945544"/>
    <w:rsid w:val="00945F40"/>
    <w:rsid w:val="00950081"/>
    <w:rsid w:val="009537E7"/>
    <w:rsid w:val="00957F6C"/>
    <w:rsid w:val="00964B39"/>
    <w:rsid w:val="00965CB6"/>
    <w:rsid w:val="0096615D"/>
    <w:rsid w:val="0096690F"/>
    <w:rsid w:val="009715D3"/>
    <w:rsid w:val="00971CE3"/>
    <w:rsid w:val="00972288"/>
    <w:rsid w:val="00972696"/>
    <w:rsid w:val="0097563C"/>
    <w:rsid w:val="0097687F"/>
    <w:rsid w:val="009774EB"/>
    <w:rsid w:val="0098294B"/>
    <w:rsid w:val="00984B8D"/>
    <w:rsid w:val="009927A6"/>
    <w:rsid w:val="00994B14"/>
    <w:rsid w:val="00996E02"/>
    <w:rsid w:val="00997439"/>
    <w:rsid w:val="00997CD0"/>
    <w:rsid w:val="009A0C87"/>
    <w:rsid w:val="009A159B"/>
    <w:rsid w:val="009A604E"/>
    <w:rsid w:val="009B65B1"/>
    <w:rsid w:val="009B6B7A"/>
    <w:rsid w:val="009C01D8"/>
    <w:rsid w:val="009C0C56"/>
    <w:rsid w:val="009C0C90"/>
    <w:rsid w:val="009C16F8"/>
    <w:rsid w:val="009C7745"/>
    <w:rsid w:val="009C7B62"/>
    <w:rsid w:val="009C7D13"/>
    <w:rsid w:val="009C7E3F"/>
    <w:rsid w:val="009D1A84"/>
    <w:rsid w:val="009E32C2"/>
    <w:rsid w:val="009E3CDF"/>
    <w:rsid w:val="009F07A9"/>
    <w:rsid w:val="009F12F4"/>
    <w:rsid w:val="009F3EF1"/>
    <w:rsid w:val="00A000A0"/>
    <w:rsid w:val="00A003C9"/>
    <w:rsid w:val="00A00DB2"/>
    <w:rsid w:val="00A03814"/>
    <w:rsid w:val="00A05DCE"/>
    <w:rsid w:val="00A069E1"/>
    <w:rsid w:val="00A12AB5"/>
    <w:rsid w:val="00A1304A"/>
    <w:rsid w:val="00A137A5"/>
    <w:rsid w:val="00A15654"/>
    <w:rsid w:val="00A166D0"/>
    <w:rsid w:val="00A2030D"/>
    <w:rsid w:val="00A24382"/>
    <w:rsid w:val="00A247DD"/>
    <w:rsid w:val="00A263B2"/>
    <w:rsid w:val="00A2697C"/>
    <w:rsid w:val="00A26F30"/>
    <w:rsid w:val="00A31AE6"/>
    <w:rsid w:val="00A32F4C"/>
    <w:rsid w:val="00A33A62"/>
    <w:rsid w:val="00A36478"/>
    <w:rsid w:val="00A41213"/>
    <w:rsid w:val="00A41D71"/>
    <w:rsid w:val="00A4251D"/>
    <w:rsid w:val="00A44AE9"/>
    <w:rsid w:val="00A53D26"/>
    <w:rsid w:val="00A575FD"/>
    <w:rsid w:val="00A61A95"/>
    <w:rsid w:val="00A63097"/>
    <w:rsid w:val="00A659AE"/>
    <w:rsid w:val="00A66D3A"/>
    <w:rsid w:val="00A704E1"/>
    <w:rsid w:val="00A72980"/>
    <w:rsid w:val="00A74D36"/>
    <w:rsid w:val="00A76126"/>
    <w:rsid w:val="00A761B5"/>
    <w:rsid w:val="00A77ACA"/>
    <w:rsid w:val="00A80360"/>
    <w:rsid w:val="00A836B0"/>
    <w:rsid w:val="00A91635"/>
    <w:rsid w:val="00A9246E"/>
    <w:rsid w:val="00A92EC5"/>
    <w:rsid w:val="00A932A3"/>
    <w:rsid w:val="00A94F72"/>
    <w:rsid w:val="00A959D6"/>
    <w:rsid w:val="00A969DC"/>
    <w:rsid w:val="00A96E5C"/>
    <w:rsid w:val="00A976BF"/>
    <w:rsid w:val="00AA0EC7"/>
    <w:rsid w:val="00AA1DA3"/>
    <w:rsid w:val="00AA2C79"/>
    <w:rsid w:val="00AA3157"/>
    <w:rsid w:val="00AA33E8"/>
    <w:rsid w:val="00AA59C1"/>
    <w:rsid w:val="00AB0D60"/>
    <w:rsid w:val="00AB1276"/>
    <w:rsid w:val="00AB1A9C"/>
    <w:rsid w:val="00AB5FBA"/>
    <w:rsid w:val="00AC08E4"/>
    <w:rsid w:val="00AC3894"/>
    <w:rsid w:val="00AC3F78"/>
    <w:rsid w:val="00AC40C7"/>
    <w:rsid w:val="00AC4F38"/>
    <w:rsid w:val="00AC5A89"/>
    <w:rsid w:val="00AC6F36"/>
    <w:rsid w:val="00AD39EA"/>
    <w:rsid w:val="00AD3C75"/>
    <w:rsid w:val="00AD5F47"/>
    <w:rsid w:val="00AD663A"/>
    <w:rsid w:val="00AE0329"/>
    <w:rsid w:val="00AE46E5"/>
    <w:rsid w:val="00AE5FF2"/>
    <w:rsid w:val="00AE79B8"/>
    <w:rsid w:val="00AF1288"/>
    <w:rsid w:val="00AF61D5"/>
    <w:rsid w:val="00AF682B"/>
    <w:rsid w:val="00B01215"/>
    <w:rsid w:val="00B069E8"/>
    <w:rsid w:val="00B11E79"/>
    <w:rsid w:val="00B13666"/>
    <w:rsid w:val="00B14DE8"/>
    <w:rsid w:val="00B15538"/>
    <w:rsid w:val="00B17A20"/>
    <w:rsid w:val="00B20247"/>
    <w:rsid w:val="00B23235"/>
    <w:rsid w:val="00B236DB"/>
    <w:rsid w:val="00B241DB"/>
    <w:rsid w:val="00B25253"/>
    <w:rsid w:val="00B300B3"/>
    <w:rsid w:val="00B30AC9"/>
    <w:rsid w:val="00B325A3"/>
    <w:rsid w:val="00B33572"/>
    <w:rsid w:val="00B337F4"/>
    <w:rsid w:val="00B36271"/>
    <w:rsid w:val="00B366D6"/>
    <w:rsid w:val="00B40737"/>
    <w:rsid w:val="00B41F42"/>
    <w:rsid w:val="00B570B4"/>
    <w:rsid w:val="00B63B8A"/>
    <w:rsid w:val="00B64B6F"/>
    <w:rsid w:val="00B668DF"/>
    <w:rsid w:val="00B669ED"/>
    <w:rsid w:val="00B72882"/>
    <w:rsid w:val="00B731FC"/>
    <w:rsid w:val="00B73B4C"/>
    <w:rsid w:val="00B74156"/>
    <w:rsid w:val="00B745FE"/>
    <w:rsid w:val="00B77891"/>
    <w:rsid w:val="00B823A3"/>
    <w:rsid w:val="00B8311A"/>
    <w:rsid w:val="00B84352"/>
    <w:rsid w:val="00B8793B"/>
    <w:rsid w:val="00B87B31"/>
    <w:rsid w:val="00B93806"/>
    <w:rsid w:val="00B955A5"/>
    <w:rsid w:val="00B9615B"/>
    <w:rsid w:val="00B9672A"/>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1487"/>
    <w:rsid w:val="00BD3F99"/>
    <w:rsid w:val="00BD3F9E"/>
    <w:rsid w:val="00BD6180"/>
    <w:rsid w:val="00BD738C"/>
    <w:rsid w:val="00BE0D3B"/>
    <w:rsid w:val="00BE3EB4"/>
    <w:rsid w:val="00BE4665"/>
    <w:rsid w:val="00BE4C1D"/>
    <w:rsid w:val="00BF1091"/>
    <w:rsid w:val="00BF2B88"/>
    <w:rsid w:val="00BF2F1D"/>
    <w:rsid w:val="00BF3159"/>
    <w:rsid w:val="00BF3CFC"/>
    <w:rsid w:val="00BF4747"/>
    <w:rsid w:val="00BF5A69"/>
    <w:rsid w:val="00BF5F03"/>
    <w:rsid w:val="00BF6DF8"/>
    <w:rsid w:val="00BF77E9"/>
    <w:rsid w:val="00C0078E"/>
    <w:rsid w:val="00C0131A"/>
    <w:rsid w:val="00C05348"/>
    <w:rsid w:val="00C06423"/>
    <w:rsid w:val="00C10839"/>
    <w:rsid w:val="00C10FAF"/>
    <w:rsid w:val="00C11747"/>
    <w:rsid w:val="00C1288D"/>
    <w:rsid w:val="00C1328A"/>
    <w:rsid w:val="00C13591"/>
    <w:rsid w:val="00C13F7F"/>
    <w:rsid w:val="00C144E5"/>
    <w:rsid w:val="00C15A17"/>
    <w:rsid w:val="00C17E29"/>
    <w:rsid w:val="00C200E1"/>
    <w:rsid w:val="00C2052D"/>
    <w:rsid w:val="00C250F6"/>
    <w:rsid w:val="00C259BA"/>
    <w:rsid w:val="00C27683"/>
    <w:rsid w:val="00C314AB"/>
    <w:rsid w:val="00C32847"/>
    <w:rsid w:val="00C328FC"/>
    <w:rsid w:val="00C33019"/>
    <w:rsid w:val="00C33749"/>
    <w:rsid w:val="00C400BF"/>
    <w:rsid w:val="00C43F0D"/>
    <w:rsid w:val="00C4487F"/>
    <w:rsid w:val="00C452E0"/>
    <w:rsid w:val="00C46A91"/>
    <w:rsid w:val="00C47095"/>
    <w:rsid w:val="00C47D5E"/>
    <w:rsid w:val="00C50D73"/>
    <w:rsid w:val="00C553B4"/>
    <w:rsid w:val="00C560C1"/>
    <w:rsid w:val="00C56584"/>
    <w:rsid w:val="00C56BB1"/>
    <w:rsid w:val="00C6742E"/>
    <w:rsid w:val="00C7424C"/>
    <w:rsid w:val="00C751C1"/>
    <w:rsid w:val="00C77174"/>
    <w:rsid w:val="00C802CE"/>
    <w:rsid w:val="00C80920"/>
    <w:rsid w:val="00C834CF"/>
    <w:rsid w:val="00C84B41"/>
    <w:rsid w:val="00C86358"/>
    <w:rsid w:val="00C91646"/>
    <w:rsid w:val="00C91F50"/>
    <w:rsid w:val="00C94C17"/>
    <w:rsid w:val="00C95329"/>
    <w:rsid w:val="00C9671B"/>
    <w:rsid w:val="00C96A87"/>
    <w:rsid w:val="00C97B86"/>
    <w:rsid w:val="00CA05F5"/>
    <w:rsid w:val="00CA3CC8"/>
    <w:rsid w:val="00CA7997"/>
    <w:rsid w:val="00CB2FC8"/>
    <w:rsid w:val="00CB68CC"/>
    <w:rsid w:val="00CB7688"/>
    <w:rsid w:val="00CC178E"/>
    <w:rsid w:val="00CC1C16"/>
    <w:rsid w:val="00CC30DD"/>
    <w:rsid w:val="00CC3857"/>
    <w:rsid w:val="00CC4BA9"/>
    <w:rsid w:val="00CC5A2F"/>
    <w:rsid w:val="00CC7E9D"/>
    <w:rsid w:val="00CD1A2D"/>
    <w:rsid w:val="00CD2C67"/>
    <w:rsid w:val="00CD4317"/>
    <w:rsid w:val="00CD6A0F"/>
    <w:rsid w:val="00CD7402"/>
    <w:rsid w:val="00CE2CF4"/>
    <w:rsid w:val="00CE3761"/>
    <w:rsid w:val="00CE3AE9"/>
    <w:rsid w:val="00CE5695"/>
    <w:rsid w:val="00CE5936"/>
    <w:rsid w:val="00CE5C7F"/>
    <w:rsid w:val="00CE5F4E"/>
    <w:rsid w:val="00CE726B"/>
    <w:rsid w:val="00CF1B34"/>
    <w:rsid w:val="00CF38A7"/>
    <w:rsid w:val="00D0293C"/>
    <w:rsid w:val="00D03348"/>
    <w:rsid w:val="00D034BB"/>
    <w:rsid w:val="00D122B8"/>
    <w:rsid w:val="00D14F2E"/>
    <w:rsid w:val="00D15240"/>
    <w:rsid w:val="00D211BF"/>
    <w:rsid w:val="00D23885"/>
    <w:rsid w:val="00D243BA"/>
    <w:rsid w:val="00D256F2"/>
    <w:rsid w:val="00D3305C"/>
    <w:rsid w:val="00D3429C"/>
    <w:rsid w:val="00D347EE"/>
    <w:rsid w:val="00D37020"/>
    <w:rsid w:val="00D42537"/>
    <w:rsid w:val="00D44E44"/>
    <w:rsid w:val="00D45391"/>
    <w:rsid w:val="00D47025"/>
    <w:rsid w:val="00D507C6"/>
    <w:rsid w:val="00D51AB8"/>
    <w:rsid w:val="00D52B6A"/>
    <w:rsid w:val="00D54C41"/>
    <w:rsid w:val="00D55B11"/>
    <w:rsid w:val="00D56E88"/>
    <w:rsid w:val="00D625AC"/>
    <w:rsid w:val="00D63C5D"/>
    <w:rsid w:val="00D644A8"/>
    <w:rsid w:val="00D651A6"/>
    <w:rsid w:val="00D658FB"/>
    <w:rsid w:val="00D67FFA"/>
    <w:rsid w:val="00D75121"/>
    <w:rsid w:val="00D8080D"/>
    <w:rsid w:val="00D80B97"/>
    <w:rsid w:val="00D842F5"/>
    <w:rsid w:val="00D85067"/>
    <w:rsid w:val="00D865FE"/>
    <w:rsid w:val="00D873FF"/>
    <w:rsid w:val="00D91C05"/>
    <w:rsid w:val="00D926C9"/>
    <w:rsid w:val="00D92DC7"/>
    <w:rsid w:val="00D93B2C"/>
    <w:rsid w:val="00D93EBD"/>
    <w:rsid w:val="00D97D4B"/>
    <w:rsid w:val="00DA1B36"/>
    <w:rsid w:val="00DA1F9E"/>
    <w:rsid w:val="00DA62D0"/>
    <w:rsid w:val="00DB0065"/>
    <w:rsid w:val="00DB00E0"/>
    <w:rsid w:val="00DB05A1"/>
    <w:rsid w:val="00DB1FF9"/>
    <w:rsid w:val="00DB30D3"/>
    <w:rsid w:val="00DB41A7"/>
    <w:rsid w:val="00DB5F8C"/>
    <w:rsid w:val="00DB7206"/>
    <w:rsid w:val="00DB7DCA"/>
    <w:rsid w:val="00DC610A"/>
    <w:rsid w:val="00DC65EE"/>
    <w:rsid w:val="00DC712D"/>
    <w:rsid w:val="00DD0FB5"/>
    <w:rsid w:val="00DD39C1"/>
    <w:rsid w:val="00DD45E1"/>
    <w:rsid w:val="00DD66BD"/>
    <w:rsid w:val="00DD7A3A"/>
    <w:rsid w:val="00DE0724"/>
    <w:rsid w:val="00DE219B"/>
    <w:rsid w:val="00DE51DD"/>
    <w:rsid w:val="00DE56DF"/>
    <w:rsid w:val="00DE7AA5"/>
    <w:rsid w:val="00DE7ACE"/>
    <w:rsid w:val="00DF0E0E"/>
    <w:rsid w:val="00DF0E54"/>
    <w:rsid w:val="00DF16AB"/>
    <w:rsid w:val="00DF1C64"/>
    <w:rsid w:val="00DF30DA"/>
    <w:rsid w:val="00DF5D05"/>
    <w:rsid w:val="00E061BB"/>
    <w:rsid w:val="00E072B9"/>
    <w:rsid w:val="00E072E5"/>
    <w:rsid w:val="00E1131A"/>
    <w:rsid w:val="00E11AA9"/>
    <w:rsid w:val="00E14F2F"/>
    <w:rsid w:val="00E1692C"/>
    <w:rsid w:val="00E270BD"/>
    <w:rsid w:val="00E27601"/>
    <w:rsid w:val="00E27C96"/>
    <w:rsid w:val="00E300B5"/>
    <w:rsid w:val="00E308A7"/>
    <w:rsid w:val="00E3270B"/>
    <w:rsid w:val="00E33105"/>
    <w:rsid w:val="00E33379"/>
    <w:rsid w:val="00E3624F"/>
    <w:rsid w:val="00E37B21"/>
    <w:rsid w:val="00E41FDA"/>
    <w:rsid w:val="00E442B9"/>
    <w:rsid w:val="00E533CE"/>
    <w:rsid w:val="00E566C7"/>
    <w:rsid w:val="00E56B81"/>
    <w:rsid w:val="00E628B4"/>
    <w:rsid w:val="00E63FAA"/>
    <w:rsid w:val="00E65D96"/>
    <w:rsid w:val="00E67850"/>
    <w:rsid w:val="00E70B51"/>
    <w:rsid w:val="00E73ED3"/>
    <w:rsid w:val="00E740E7"/>
    <w:rsid w:val="00E74B75"/>
    <w:rsid w:val="00E77004"/>
    <w:rsid w:val="00E7763B"/>
    <w:rsid w:val="00E8045F"/>
    <w:rsid w:val="00E82892"/>
    <w:rsid w:val="00E877FB"/>
    <w:rsid w:val="00E93586"/>
    <w:rsid w:val="00E958C3"/>
    <w:rsid w:val="00E959B2"/>
    <w:rsid w:val="00E967D8"/>
    <w:rsid w:val="00E96D37"/>
    <w:rsid w:val="00E97AD2"/>
    <w:rsid w:val="00EA0B02"/>
    <w:rsid w:val="00EA0BFC"/>
    <w:rsid w:val="00EA47B5"/>
    <w:rsid w:val="00EA5315"/>
    <w:rsid w:val="00EB4315"/>
    <w:rsid w:val="00EB681D"/>
    <w:rsid w:val="00EB699E"/>
    <w:rsid w:val="00EB7639"/>
    <w:rsid w:val="00EC211F"/>
    <w:rsid w:val="00EC2A3F"/>
    <w:rsid w:val="00EC4E43"/>
    <w:rsid w:val="00EC5259"/>
    <w:rsid w:val="00EC601C"/>
    <w:rsid w:val="00EC62C4"/>
    <w:rsid w:val="00EC6467"/>
    <w:rsid w:val="00EC7151"/>
    <w:rsid w:val="00EC766F"/>
    <w:rsid w:val="00ED0B7F"/>
    <w:rsid w:val="00EE242A"/>
    <w:rsid w:val="00EE28C5"/>
    <w:rsid w:val="00EE35FD"/>
    <w:rsid w:val="00EE38D3"/>
    <w:rsid w:val="00EE6BA9"/>
    <w:rsid w:val="00EF13AB"/>
    <w:rsid w:val="00EF7FCE"/>
    <w:rsid w:val="00F00359"/>
    <w:rsid w:val="00F01266"/>
    <w:rsid w:val="00F02EFD"/>
    <w:rsid w:val="00F0343E"/>
    <w:rsid w:val="00F060E8"/>
    <w:rsid w:val="00F063A1"/>
    <w:rsid w:val="00F07258"/>
    <w:rsid w:val="00F07C9A"/>
    <w:rsid w:val="00F10587"/>
    <w:rsid w:val="00F1413C"/>
    <w:rsid w:val="00F14203"/>
    <w:rsid w:val="00F143CD"/>
    <w:rsid w:val="00F17425"/>
    <w:rsid w:val="00F17DC5"/>
    <w:rsid w:val="00F17DFC"/>
    <w:rsid w:val="00F24CA5"/>
    <w:rsid w:val="00F3138B"/>
    <w:rsid w:val="00F33B94"/>
    <w:rsid w:val="00F37932"/>
    <w:rsid w:val="00F37E5F"/>
    <w:rsid w:val="00F414E5"/>
    <w:rsid w:val="00F41C05"/>
    <w:rsid w:val="00F420CE"/>
    <w:rsid w:val="00F43EE3"/>
    <w:rsid w:val="00F441A3"/>
    <w:rsid w:val="00F45388"/>
    <w:rsid w:val="00F454F1"/>
    <w:rsid w:val="00F46E78"/>
    <w:rsid w:val="00F54961"/>
    <w:rsid w:val="00F57CA1"/>
    <w:rsid w:val="00F6077E"/>
    <w:rsid w:val="00F60F36"/>
    <w:rsid w:val="00F63B4B"/>
    <w:rsid w:val="00F64E0B"/>
    <w:rsid w:val="00F65C76"/>
    <w:rsid w:val="00F65F79"/>
    <w:rsid w:val="00F7085C"/>
    <w:rsid w:val="00F70C3D"/>
    <w:rsid w:val="00F71752"/>
    <w:rsid w:val="00F82B42"/>
    <w:rsid w:val="00F82F36"/>
    <w:rsid w:val="00F84551"/>
    <w:rsid w:val="00F85B7C"/>
    <w:rsid w:val="00F90434"/>
    <w:rsid w:val="00F9274E"/>
    <w:rsid w:val="00F92B57"/>
    <w:rsid w:val="00F9454D"/>
    <w:rsid w:val="00F95353"/>
    <w:rsid w:val="00F956CD"/>
    <w:rsid w:val="00F97962"/>
    <w:rsid w:val="00FA3F2D"/>
    <w:rsid w:val="00FA5534"/>
    <w:rsid w:val="00FA6FEE"/>
    <w:rsid w:val="00FA764A"/>
    <w:rsid w:val="00FB0EC5"/>
    <w:rsid w:val="00FB12F6"/>
    <w:rsid w:val="00FB1D22"/>
    <w:rsid w:val="00FB1FEA"/>
    <w:rsid w:val="00FB25C8"/>
    <w:rsid w:val="00FC0532"/>
    <w:rsid w:val="00FC2AFA"/>
    <w:rsid w:val="00FC3B49"/>
    <w:rsid w:val="00FD1088"/>
    <w:rsid w:val="00FD26D8"/>
    <w:rsid w:val="00FD361B"/>
    <w:rsid w:val="00FD564C"/>
    <w:rsid w:val="00FD68A2"/>
    <w:rsid w:val="00FE0B65"/>
    <w:rsid w:val="00FE0BED"/>
    <w:rsid w:val="00FE1D91"/>
    <w:rsid w:val="00FE44D0"/>
    <w:rsid w:val="00FE499D"/>
    <w:rsid w:val="00FE62DC"/>
    <w:rsid w:val="00FF0304"/>
    <w:rsid w:val="00FF37C3"/>
    <w:rsid w:val="00FF4764"/>
    <w:rsid w:val="00FF56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EA"/>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731FFA"/>
    <w:rPr>
      <w:color w:val="605E5C"/>
      <w:shd w:val="clear" w:color="auto" w:fill="E1DFDD"/>
    </w:rPr>
  </w:style>
  <w:style w:type="paragraph" w:styleId="HTMLPreformatted">
    <w:name w:val="HTML Preformatted"/>
    <w:basedOn w:val="Normal"/>
    <w:link w:val="HTMLPreformattedChar"/>
    <w:uiPriority w:val="99"/>
    <w:semiHidden/>
    <w:unhideWhenUsed/>
    <w:rsid w:val="00912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2472"/>
    <w:rPr>
      <w:rFonts w:ascii="Courier New" w:eastAsia="Times New Roman" w:hAnsi="Courier New" w:cs="Courier New"/>
      <w:sz w:val="20"/>
      <w:szCs w:val="20"/>
    </w:rPr>
  </w:style>
  <w:style w:type="table" w:customStyle="1" w:styleId="TableGrid4">
    <w:name w:val="Table Grid4"/>
    <w:basedOn w:val="TableNormal"/>
    <w:next w:val="TableGrid"/>
    <w:uiPriority w:val="59"/>
    <w:rsid w:val="00831D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portingconcerns@dfi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fids-supplier-re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pga/2015/30/section/54/enacted" TargetMode="External"/><Relationship Id="rId4" Type="http://schemas.openxmlformats.org/officeDocument/2006/relationships/settings" Target="settings.xml"/><Relationship Id="rId9" Type="http://schemas.openxmlformats.org/officeDocument/2006/relationships/hyperlink" Target="https://www.cyberessentials.ncs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15</Pages>
  <Words>4883</Words>
  <Characters>27839</Characters>
  <Application>Microsoft Office Word</Application>
  <DocSecurity>0</DocSecurity>
  <Lines>231</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Almadani</dc:creator>
  <cp:lastModifiedBy>Adam Tibin</cp:lastModifiedBy>
  <cp:revision>10</cp:revision>
  <cp:lastPrinted>2025-06-02T06:40:00Z</cp:lastPrinted>
  <dcterms:created xsi:type="dcterms:W3CDTF">2025-08-26T13:55:00Z</dcterms:created>
  <dcterms:modified xsi:type="dcterms:W3CDTF">2025-09-18T07:10:00Z</dcterms:modified>
</cp:coreProperties>
</file>